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d7d9" w14:textId="d4ed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Уйгурского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17 марта 2017 года № 6-12-81. Зарегистрировано Департаментом юстиции Алматинской области 20 апреля 2017 года № 4194. Утратило силу решением Уйгурского районного маслихата Алматинской области от 14 марта 2018 года № 6-28-170</w:t>
      </w:r>
    </w:p>
    <w:p>
      <w:pPr>
        <w:spacing w:after="0"/>
        <w:ind w:left="0"/>
        <w:jc w:val="both"/>
      </w:pPr>
      <w:bookmarkStart w:name="z1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6-28-170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Уйгурскский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Уйгурского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"Об утверждении методики оценки деятельности административных государственных служащих корпуса "Б" аппарата Уйгурского районного маслихата" от 1 апреля 2016 года № 6-2-09 (зарегистрирован в Реестре государственной регистрации нормативных правовых актов № 3797, опубликован 20 мая 2016 года в районной газете "Карадала тынысы-Карадала напаси").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Манаповой Арзигуль Гопуровне.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Уйгурского районного маслихата от 17 марта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6-12-81</w:t>
            </w:r>
          </w:p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Уйгурского районного маслихата</w:t>
      </w:r>
    </w:p>
    <w:bookmarkEnd w:id="5"/>
    <w:bookmarkStart w:name="z1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Уйгурского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Уйгурского районного маслихата (далее – служащие корпуса "Б").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1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1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2. Составление индивидуального плана работы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Подготовка к проведению оценки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1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Уйгурского районного маслихата Алматинской области от 07.06.2017 </w:t>
      </w:r>
      <w:r>
        <w:rPr>
          <w:rFonts w:ascii="Times New Roman"/>
          <w:b w:val="false"/>
          <w:i w:val="false"/>
          <w:color w:val="000000"/>
          <w:sz w:val="28"/>
        </w:rPr>
        <w:t>№ 6-15-98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Уйгурского районного маслихата Алматинской области от 07.06.2017 </w:t>
      </w:r>
      <w:r>
        <w:rPr>
          <w:rFonts w:ascii="Times New Roman"/>
          <w:b w:val="false"/>
          <w:i w:val="false"/>
          <w:color w:val="000000"/>
          <w:sz w:val="28"/>
        </w:rPr>
        <w:t>№ 6-15-98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1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1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1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1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1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5. Годовая оценка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1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1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1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1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1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4"/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8"/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69"/>
    <w:bookmarkStart w:name="z1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0"/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6. Рассмотрение результатов оценки Комиссией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1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7"/>
    <w:bookmarkStart w:name="z1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1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1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1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1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4"/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8. Принятие решений по результатам оценки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Уйгурского районного маслихата</w:t>
            </w:r>
          </w:p>
        </w:tc>
      </w:tr>
    </w:tbl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End w:id="100"/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2"/>
    <w:bookmarkStart w:name="z1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3"/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4"/>
    <w:bookmarkStart w:name="z1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5"/>
    <w:bookmarkStart w:name="z1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2"/>
    <w:bookmarkStart w:name="z1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4"/>
    <w:bookmarkStart w:name="z1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6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Уйгурского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Уйгурского районного маслихата Алматинской области от 07.06.2017 </w:t>
      </w:r>
      <w:r>
        <w:rPr>
          <w:rFonts w:ascii="Times New Roman"/>
          <w:b w:val="false"/>
          <w:i w:val="false"/>
          <w:color w:val="ff0000"/>
          <w:sz w:val="28"/>
        </w:rPr>
        <w:t>№ 6-15-98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Уйгурского районного маслихата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9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Уйгурского районного маслихата</w:t>
            </w:r>
          </w:p>
        </w:tc>
      </w:tr>
    </w:tbl>
    <w:bookmarkStart w:name="z20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20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6"/>
    <w:bookmarkStart w:name="z20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7"/>
    <w:bookmarkStart w:name="z20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8"/>
    <w:bookmarkStart w:name="z20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29"/>
    <w:bookmarkStart w:name="z20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0"/>
    <w:bookmarkStart w:name="z20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1"/>
    <w:bookmarkStart w:name="z20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2"/>
    <w:bookmarkStart w:name="z2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738"/>
        <w:gridCol w:w="1738"/>
        <w:gridCol w:w="208"/>
        <w:gridCol w:w="1738"/>
        <w:gridCol w:w="2001"/>
        <w:gridCol w:w="1738"/>
        <w:gridCol w:w="1739"/>
        <w:gridCol w:w="421"/>
      </w:tblGrid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9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Уйгурского районного маслихата</w:t>
            </w:r>
          </w:p>
        </w:tc>
      </w:tr>
    </w:tbl>
    <w:bookmarkStart w:name="z2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bookmarkStart w:name="z2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2"/>
    <w:bookmarkStart w:name="z2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3"/>
    <w:bookmarkStart w:name="z2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4"/>
    <w:bookmarkStart w:name="z2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45"/>
    <w:bookmarkStart w:name="z22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46"/>
    <w:bookmarkStart w:name="z23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7"/>
    <w:bookmarkStart w:name="z23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8"/>
    <w:bookmarkStart w:name="z2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0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5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Уйгурского районного маслихата</w:t>
            </w:r>
          </w:p>
        </w:tc>
      </w:tr>
    </w:tbl>
    <w:bookmarkStart w:name="z2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2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8"/>
    <w:bookmarkStart w:name="z2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9"/>
    <w:bookmarkStart w:name="z2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0"/>
    <w:bookmarkStart w:name="z2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1"/>
    <w:bookmarkStart w:name="z2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2"/>
    <w:bookmarkStart w:name="z2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9"/>
    <w:bookmarkStart w:name="z2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70"/>
    <w:bookmarkStart w:name="z2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1"/>
    <w:bookmarkStart w:name="z2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2"/>
    <w:bookmarkStart w:name="z2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4"/>
    <w:bookmarkStart w:name="z2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6"/>
    <w:bookmarkStart w:name="z2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