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3c12" w14:textId="d0a3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Уйгурском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7 июня 2017 года № 6-15-97. Зарегистрировано Департаментом юстиции Алматинской области 21 июня 2017 года № 4252. Утратило силу решением Уйгурского районного маслихата Алматинской области от 22 октября 2021 года № 7-14-68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Уйгурского районного маслихата Алматинской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 7-14-68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и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возмещение затрат на обучение на дому (далее – возмещение затрат на обучение) родителей и иных законных представителей детей с ограниченными возможностями из числа инвалидов (далее – дети с ограниченными возможностями) по индивидуальному учебному плану ежеквартально в размере восьми месячных расчетных показателей.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"Отдел занятости и социальных программ Уйгурского района";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одному из родителей и иным законным представителям детей с ограниченными возможностями (далее – получатель);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возмещения затрат на обучение получатель представляет следующие документы: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заявление, по форме согласно приложению 1 к Стандарту государственной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"Возмещение затрат на обучение на дому детей инвалидов",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 (адресная справка или справка сельского акима);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инвалидности по форме, утвержденной приказом Министра здравоохранения и социального развития Республики Казахстан от 30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медико-социальной экспертизы";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подтверждающий факт обучения ребенка-инвалида на дому, по форме согласно приложению 2 к Стандарту;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указанный период;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первоначального назначения возмещение затрат на обучение выплачивается со дня обращения.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решение Уйгурского районного маслихата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Уйгурском районе" от 15 октября 2014 года № 38-3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2915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ноября 2014 года в газете "Карадала тынысы-Карадала напаси").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Уйгурского районного маслихата "По вопросам социальной защиты населения, трудоустройства, образования, здравоохранения, культуры, по делам молодежи, языка и религии".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