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c71" w14:textId="c96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декабря 2017 года № 6-23-141. Зарегистрировано Департаментом юстиции Алматинской области 28 декабря 2017 года № 4456.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7955745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1567931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6301742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1452368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886094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3963280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8092861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22691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6-40-239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2018 год объемы бюджетных субвенций, передаваемых из районного бюджета в бюджеты сельских округов, в сумме 565268 тысяч тенге, в том числе: 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149486 тысяч тенге;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62195 тысяч тенге;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16686 тысяч тенге;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11829 тысяч тенге;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Аватскому сельскому округу 13286 тысяч тенге;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56104 тысячи тенге;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Актамскому сельскому округу 69016 тысяч тенге;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Дардамтинскому сельскому округу 19288 тысяч тенге;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Кетпенскому сельскому округу 98037 тысяч тенге;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Мало-Деханскому сельскому округу 14144 тысячи тенге;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14786 тысяч тенге;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14207 тысяч тенге;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13759 тысяч тенге;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 12445 тысяч тенге.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2018 год в сумме 6399,0 тысяч тенге.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целевые текущие трансферты бюджетам акимов города районного значения, села, поселка, сельского округа, в том числе на: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поселков, сел, сельских округов определяются на основании постановления акимата Уйгурского района.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(подпрограмм),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"20" декабря 2017 года № 6-23-141 "О бюджете Уйгурского района на 2018-2020 годы"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6-40-239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  <w:bookmarkEnd w:id="27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Поступ.от продажи имущества закрепленного за государственным учреждением, финансируемого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1245"/>
        <w:gridCol w:w="1245"/>
        <w:gridCol w:w="129"/>
        <w:gridCol w:w="4963"/>
        <w:gridCol w:w="28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 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585"/>
        <w:gridCol w:w="1585"/>
        <w:gridCol w:w="1586"/>
        <w:gridCol w:w="224"/>
        <w:gridCol w:w="3011"/>
        <w:gridCol w:w="32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529"/>
        <w:gridCol w:w="1529"/>
        <w:gridCol w:w="216"/>
        <w:gridCol w:w="396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2"/>
        <w:gridCol w:w="2029"/>
        <w:gridCol w:w="2029"/>
        <w:gridCol w:w="211"/>
        <w:gridCol w:w="2477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"20" декабря 2017 года № 6-23-141 "О бюджете Уйгурского  района на 2018-2020 годы"</w:t>
            </w:r>
          </w:p>
        </w:tc>
      </w:tr>
    </w:tbl>
    <w:bookmarkStart w:name="z2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 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"20" декабря 2017 года № 6-23-141 "О бюджете Уйгурского района на 2018-2020 годы"</w:t>
            </w:r>
          </w:p>
        </w:tc>
      </w:tr>
    </w:tbl>
    <w:bookmarkStart w:name="z52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7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8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4 219 012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4 219 012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0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1"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"20" декабря 2017 года № 6-23-141 "О бюджете Уйгурского района на 2018-2020 годы"</w:t>
            </w:r>
          </w:p>
        </w:tc>
      </w:tr>
    </w:tbl>
    <w:bookmarkStart w:name="z75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