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eb48" w14:textId="557e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Уйгурского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25 декабря 2017 года № 6-24-149. Зарегистрировано Департаментом юстиции Алматинской области 9 января 2018 года № 4485.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Шонжынского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371461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90672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280789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131303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149486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371461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Сумбинского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74323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68504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6309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62195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Киргизсайского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21729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17756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21729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Больше Аксуского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25507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Аватского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19379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14161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Тиирменского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65490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59979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56104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Актамского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73322 тысячи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69691тысяча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69016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Дардамтинского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1"/>
    <w:bookmarkStart w:name="z1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34508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27367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Кетпенского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3"/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102785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98397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98037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Мало-Диханского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1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22309 тысячи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15595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22309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Калжатского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1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25342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19625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Бахарского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1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64601 тысяча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56906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Уйгурского районного маслихата Алматинской области от 30.11.2018 №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Таскарасуского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8"/>
    <w:bookmarkStart w:name="z1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23419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19212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Шарынского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1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47420 тысячи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36066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47420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1"/>
    <w:bookmarkStart w:name="z1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18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2018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9"/>
        <w:gridCol w:w="1309"/>
        <w:gridCol w:w="136"/>
        <w:gridCol w:w="5623"/>
        <w:gridCol w:w="23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Уйгурского районного маслихата от "25" декабря 2017 года № 6-24-149 "О бюджетах сельких округов Уйгурского района на 2018-2020 годы" </w:t>
            </w:r>
          </w:p>
        </w:tc>
      </w:tr>
    </w:tbl>
    <w:bookmarkStart w:name="z27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765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Сальдо по операциям с финансовыми активами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36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3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765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по операциям с финансовыми активами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5"/>
        <w:gridCol w:w="4793"/>
      </w:tblGrid>
      <w:tr>
        <w:trPr>
          <w:trHeight w:val="30" w:hRule="atLeast"/>
        </w:trPr>
        <w:tc>
          <w:tcPr>
            <w:tcW w:w="8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"25" декабря 2017 года № 6-24-149 "О бюджетах сельских округов Уйгурского района на 2018-2020 годы" </w:t>
            </w:r>
          </w:p>
        </w:tc>
      </w:tr>
    </w:tbl>
    <w:bookmarkStart w:name="z45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2018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54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2019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765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6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63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2020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6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 </w:t>
            </w:r>
          </w:p>
          <w:bookmarkEnd w:id="2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  <w:bookmarkEnd w:id="2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0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5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4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30"/>
          <w:p>
            <w:pPr>
              <w:spacing w:after="20"/>
              <w:ind w:left="20"/>
              <w:jc w:val="both"/>
            </w:pPr>
          </w:p>
          <w:bookmarkEnd w:id="33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72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2018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5135"/>
        <w:gridCol w:w="40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333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Уйгурского районного маслихата от "25" декабря 2017 года № 6-24-149 "О бюджетах сельских округов Уйгурского района на 2018-2020 годы" </w:t>
            </w:r>
          </w:p>
        </w:tc>
      </w:tr>
    </w:tbl>
    <w:bookmarkStart w:name="z81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2019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3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3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7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2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07"/>
          <w:p>
            <w:pPr>
              <w:spacing w:after="20"/>
              <w:ind w:left="20"/>
              <w:jc w:val="both"/>
            </w:pPr>
          </w:p>
          <w:bookmarkEnd w:id="40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Уйгурского районного маслихата от "25" декабря 2017 года № 6-24-149 "О бюджетах сельских округов Уйгурского района на 2018-2020 годы" </w:t>
            </w:r>
          </w:p>
        </w:tc>
      </w:tr>
    </w:tbl>
    <w:bookmarkStart w:name="z89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Бюджет Киргизсайского сельского округа на 2020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0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4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4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2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9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8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84"/>
          <w:p>
            <w:pPr>
              <w:spacing w:after="20"/>
              <w:ind w:left="20"/>
              <w:jc w:val="both"/>
            </w:pPr>
          </w:p>
          <w:bookmarkEnd w:id="48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99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- Аксуского сельского округа на 2018 год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1078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- Аксуского сельского округа на 2019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4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4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765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0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7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7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563"/>
          <w:p>
            <w:pPr>
              <w:spacing w:after="20"/>
              <w:ind w:left="20"/>
              <w:jc w:val="both"/>
            </w:pPr>
          </w:p>
          <w:bookmarkEnd w:id="5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1168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- Аксуского сельского округа на 2020 год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6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5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5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765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8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5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5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41"/>
          <w:p>
            <w:pPr>
              <w:spacing w:after="20"/>
              <w:ind w:left="20"/>
              <w:jc w:val="both"/>
            </w:pPr>
          </w:p>
          <w:bookmarkEnd w:id="64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1261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2018 год </w:t>
      </w:r>
    </w:p>
    <w:bookmarkEnd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1349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2019 год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4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 </w:t>
            </w:r>
          </w:p>
          <w:bookmarkEnd w:id="6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  <w:bookmarkEnd w:id="6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765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6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3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18"/>
          <w:p>
            <w:pPr>
              <w:spacing w:after="20"/>
              <w:ind w:left="20"/>
              <w:jc w:val="both"/>
            </w:pPr>
          </w:p>
          <w:bookmarkEnd w:id="71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1439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2020 год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2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7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7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3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9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795"/>
          <w:p>
            <w:pPr>
              <w:spacing w:after="20"/>
              <w:ind w:left="20"/>
              <w:jc w:val="both"/>
            </w:pPr>
          </w:p>
          <w:bookmarkEnd w:id="79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850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"25" декабря 2017 года № 6-24-149 "О бюджетах сельких округов Уйгурского района на 2018-2020 годы" </w:t>
            </w:r>
          </w:p>
        </w:tc>
      </w:tr>
    </w:tbl>
    <w:bookmarkStart w:name="z1530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2018 год</w:t>
      </w:r>
    </w:p>
    <w:bookmarkEnd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1620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2019 год 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9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8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  <w:bookmarkEnd w:id="8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0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7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6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872"/>
          <w:p>
            <w:pPr>
              <w:spacing w:after="20"/>
              <w:ind w:left="20"/>
              <w:jc w:val="both"/>
            </w:pPr>
          </w:p>
          <w:bookmarkEnd w:id="87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1710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2020 год</w:t>
      </w:r>
    </w:p>
    <w:bookmarkEnd w:id="8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87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8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  <w:bookmarkEnd w:id="8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7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32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947"/>
          <w:p>
            <w:pPr>
              <w:spacing w:after="20"/>
              <w:ind w:left="20"/>
              <w:jc w:val="both"/>
            </w:pPr>
          </w:p>
          <w:bookmarkEnd w:id="9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1801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2018 год</w:t>
      </w:r>
    </w:p>
    <w:bookmarkEnd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850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Уйгурского районного маслихата от "25" декабря 2017 года № 6-24-149 "О бюджетах сельских округов Уйгурского района на 2018-2020 годы" </w:t>
            </w:r>
          </w:p>
        </w:tc>
      </w:tr>
    </w:tbl>
    <w:bookmarkStart w:name="z1891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2019 год</w:t>
      </w:r>
    </w:p>
    <w:bookmarkEnd w:id="949"/>
    <w:bookmarkStart w:name="z189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9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5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9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9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3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9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8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24"/>
          <w:p>
            <w:pPr>
              <w:spacing w:after="20"/>
              <w:ind w:left="20"/>
              <w:jc w:val="both"/>
            </w:pPr>
          </w:p>
          <w:bookmarkEnd w:id="102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1980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2020 год</w:t>
      </w:r>
    </w:p>
    <w:bookmarkEnd w:id="10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2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0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0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7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2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9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097"/>
          <w:p>
            <w:pPr>
              <w:spacing w:after="20"/>
              <w:ind w:left="20"/>
              <w:jc w:val="both"/>
            </w:pPr>
          </w:p>
          <w:bookmarkEnd w:id="109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Уйгурского районного маслихата от "25" декабря 2017 года № 6-24-149 "О бюджетах сельских округов Уйгурского района на 2018-2020 годы" </w:t>
            </w:r>
          </w:p>
        </w:tc>
      </w:tr>
    </w:tbl>
    <w:bookmarkStart w:name="z2068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2018 год </w:t>
      </w:r>
    </w:p>
    <w:bookmarkEnd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2156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2019 год</w:t>
      </w:r>
    </w:p>
    <w:bookmarkEnd w:id="10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10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2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8"/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9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8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174"/>
          <w:p>
            <w:pPr>
              <w:spacing w:after="20"/>
              <w:ind w:left="20"/>
              <w:jc w:val="both"/>
            </w:pPr>
          </w:p>
          <w:bookmarkEnd w:id="117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Уйгурского районного маслихата от "25" декабря 2017 года № 6-24-149 "О бюджетах сельских округов Уйгурского района на 2018-2020 годы" </w:t>
            </w:r>
          </w:p>
        </w:tc>
      </w:tr>
    </w:tbl>
    <w:bookmarkStart w:name="z2246" w:id="1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2020 год </w:t>
      </w:r>
    </w:p>
    <w:bookmarkEnd w:id="1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17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1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9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5"/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6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5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51"/>
          <w:p>
            <w:pPr>
              <w:spacing w:after="20"/>
              <w:ind w:left="20"/>
              <w:jc w:val="both"/>
            </w:pPr>
          </w:p>
          <w:bookmarkEnd w:id="12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2339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2018 год</w:t>
      </w:r>
    </w:p>
    <w:bookmarkEnd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9"/>
        <w:gridCol w:w="1309"/>
        <w:gridCol w:w="136"/>
        <w:gridCol w:w="5623"/>
        <w:gridCol w:w="23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850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Уйгурского районного маслихата от "25" декабря 2017 года № 6-24-149 "О бюджетах сельских округов Уйгурского района на 2018-2020 годы" </w:t>
            </w:r>
          </w:p>
        </w:tc>
      </w:tr>
    </w:tbl>
    <w:bookmarkStart w:name="z2427" w:id="1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2019 год </w:t>
      </w:r>
    </w:p>
    <w:bookmarkEnd w:id="1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2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2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2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7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2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13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2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328"/>
          <w:p>
            <w:pPr>
              <w:spacing w:after="20"/>
              <w:ind w:left="20"/>
              <w:jc w:val="both"/>
            </w:pPr>
          </w:p>
          <w:bookmarkEnd w:id="132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2515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2020 год</w:t>
      </w:r>
    </w:p>
    <w:bookmarkEnd w:id="1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33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3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3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3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8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9"/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90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05"/>
          <w:p>
            <w:pPr>
              <w:spacing w:after="20"/>
              <w:ind w:left="20"/>
              <w:jc w:val="both"/>
            </w:pPr>
          </w:p>
          <w:bookmarkEnd w:id="140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2608" w:id="1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 -Диханского сельского округа на 2018 год</w:t>
      </w:r>
    </w:p>
    <w:bookmarkEnd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2696" w:id="1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2019 год</w:t>
      </w:r>
    </w:p>
    <w:bookmarkEnd w:id="1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40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4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4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5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0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5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6"/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67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6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8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482"/>
          <w:p>
            <w:pPr>
              <w:spacing w:after="20"/>
              <w:ind w:left="20"/>
              <w:jc w:val="both"/>
            </w:pPr>
          </w:p>
          <w:bookmarkEnd w:id="148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2786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 -Диханского сельского округа на 2020 год</w:t>
      </w:r>
    </w:p>
    <w:bookmarkEnd w:id="1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48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4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4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5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540"/>
          <w:p>
            <w:pPr>
              <w:spacing w:after="20"/>
              <w:ind w:left="20"/>
              <w:jc w:val="both"/>
            </w:pPr>
          </w:p>
          <w:bookmarkEnd w:id="1540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1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5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556"/>
          <w:p>
            <w:pPr>
              <w:spacing w:after="20"/>
              <w:ind w:left="20"/>
              <w:jc w:val="both"/>
            </w:pPr>
          </w:p>
          <w:bookmarkEnd w:id="15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Уйгурского районного маслихата от "25" декабря 2017 года № 6-24-149 "О бюджетах сельских округов Уйгурского района на 2018-2020 годы" </w:t>
            </w:r>
          </w:p>
        </w:tc>
      </w:tr>
    </w:tbl>
    <w:bookmarkStart w:name="z2876" w:id="1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2018 год</w:t>
      </w:r>
    </w:p>
    <w:bookmarkEnd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55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Уйгурского районного маслихата от "25" декабря 2017 года № 6-24-149 "О бюджетах сельских округов Уйгурского района на 2018-2020 годы" </w:t>
            </w:r>
          </w:p>
        </w:tc>
      </w:tr>
    </w:tbl>
    <w:bookmarkStart w:name="z2964" w:id="1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2019 год</w:t>
      </w:r>
    </w:p>
    <w:bookmarkEnd w:id="1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56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5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5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2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617"/>
          <w:p>
            <w:pPr>
              <w:spacing w:after="20"/>
              <w:ind w:left="20"/>
              <w:jc w:val="both"/>
            </w:pPr>
          </w:p>
          <w:bookmarkEnd w:id="1617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18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7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3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633"/>
          <w:p>
            <w:pPr>
              <w:spacing w:after="20"/>
              <w:ind w:left="20"/>
              <w:jc w:val="both"/>
            </w:pPr>
          </w:p>
          <w:bookmarkEnd w:id="163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3052" w:id="1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2020 год</w:t>
      </w:r>
    </w:p>
    <w:bookmarkEnd w:id="1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63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4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6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6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86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1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2"/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3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0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08"/>
          <w:p>
            <w:pPr>
              <w:spacing w:after="20"/>
              <w:ind w:left="20"/>
              <w:jc w:val="both"/>
            </w:pPr>
          </w:p>
          <w:bookmarkEnd w:id="170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3142" w:id="1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2018 год</w:t>
      </w:r>
    </w:p>
    <w:bookmarkEnd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3234" w:id="1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2019 год</w:t>
      </w:r>
    </w:p>
    <w:bookmarkEnd w:id="1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71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2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7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7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3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68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7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783"/>
          <w:p>
            <w:pPr>
              <w:spacing w:after="20"/>
              <w:ind w:left="20"/>
              <w:jc w:val="both"/>
            </w:pPr>
          </w:p>
          <w:bookmarkEnd w:id="178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850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Уйгурского районного маслихата от "25" декабря 2017 года № 6-24-149 "О бюджетах сельских округов Уйгурского района на 2018-2020 годы" </w:t>
            </w:r>
          </w:p>
        </w:tc>
      </w:tr>
    </w:tbl>
    <w:bookmarkStart w:name="z3322" w:id="1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2020 год</w:t>
      </w:r>
    </w:p>
    <w:bookmarkEnd w:id="17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78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0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8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8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3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4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4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9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0"/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1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5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5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2188"/>
        <w:gridCol w:w="2188"/>
        <w:gridCol w:w="5080"/>
        <w:gridCol w:w="1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1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1862"/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4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5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6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7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8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850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"25" декабря 2017 года № 6-24-149 "О бюджетах сельских округов Уйгурского района на 2018-2020 годы" </w:t>
            </w:r>
          </w:p>
        </w:tc>
      </w:tr>
    </w:tbl>
    <w:bookmarkStart w:name="z3415" w:id="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2018 год</w:t>
      </w:r>
    </w:p>
    <w:bookmarkEnd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7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3503" w:id="1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2019 год</w:t>
      </w:r>
    </w:p>
    <w:bookmarkEnd w:id="1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87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8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8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8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1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4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1929"/>
          <w:p>
            <w:pPr>
              <w:spacing w:after="20"/>
              <w:ind w:left="20"/>
              <w:jc w:val="both"/>
            </w:pPr>
          </w:p>
          <w:bookmarkEnd w:id="1929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30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1945"/>
          <w:p>
            <w:pPr>
              <w:spacing w:after="20"/>
              <w:ind w:left="20"/>
              <w:jc w:val="both"/>
            </w:pPr>
          </w:p>
          <w:bookmarkEnd w:id="19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850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Уйгурского районного маслихата от "25" декабря 2017 года № 6-24-149 "О бюджетах сельских округов Уйгурского района на 2018-2020 годы" </w:t>
            </w:r>
          </w:p>
        </w:tc>
      </w:tr>
    </w:tbl>
    <w:bookmarkStart w:name="z3591" w:id="1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2020 год </w:t>
      </w:r>
    </w:p>
    <w:bookmarkEnd w:id="19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4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19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19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0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06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11"/>
          <w:p>
            <w:pPr>
              <w:spacing w:after="20"/>
              <w:ind w:left="20"/>
              <w:jc w:val="both"/>
            </w:pPr>
          </w:p>
          <w:bookmarkEnd w:id="2011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2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1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2188"/>
        <w:gridCol w:w="2188"/>
        <w:gridCol w:w="5080"/>
        <w:gridCol w:w="1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1"/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20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4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5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6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3682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2018 год </w:t>
      </w:r>
    </w:p>
    <w:bookmarkEnd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Уйгурского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6-41-249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Уйгурского районного маслихата от "25" декабря 2017 года № 6-24-149 "О бюджетах сельских округов Уйгурского района на 2018-2020 годы"</w:t>
            </w:r>
          </w:p>
        </w:tc>
      </w:tr>
    </w:tbl>
    <w:bookmarkStart w:name="z3770" w:id="2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2019 год</w:t>
      </w:r>
    </w:p>
    <w:bookmarkEnd w:id="20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2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3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20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20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1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6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7"/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8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2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9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8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0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104"/>
          <w:p>
            <w:pPr>
              <w:spacing w:after="20"/>
              <w:ind w:left="20"/>
              <w:jc w:val="both"/>
            </w:pPr>
          </w:p>
          <w:bookmarkEnd w:id="21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13"/>
        <w:gridCol w:w="4821"/>
      </w:tblGrid>
      <w:tr>
        <w:trPr>
          <w:trHeight w:val="30" w:hRule="atLeast"/>
        </w:trPr>
        <w:tc>
          <w:tcPr>
            <w:tcW w:w="8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Уйгурского районного маслихата от "25" декабря 2017 года № 6-24-149 "О бюджетах сельских округов Уйгурского  района на 2018-2020 годы"</w:t>
            </w:r>
          </w:p>
        </w:tc>
      </w:tr>
    </w:tbl>
    <w:bookmarkStart w:name="z3861" w:id="2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2020 год</w:t>
      </w:r>
    </w:p>
    <w:bookmarkEnd w:id="2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0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  <w:bookmarkEnd w:id="2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bookmarkEnd w:id="2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70"/>
        <w:gridCol w:w="10"/>
        <w:gridCol w:w="4761"/>
        <w:gridCol w:w="4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5"/>
        </w:tc>
        <w:tc>
          <w:tcPr>
            <w:tcW w:w="4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0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1"/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4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2188"/>
        <w:gridCol w:w="2188"/>
        <w:gridCol w:w="5080"/>
        <w:gridCol w:w="1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0"/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2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3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4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5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