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711f" w14:textId="3c87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28 декабря 2015 года № 326 "Об утверждении перечня рыбохозяйственных водоемов и (или) участков местного значения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26 января 2017 года № 10. Зарегистрировано Департаментом юстиции Жамбылской области 16 февраля 2017 года № 3314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охране, воспроизводстве и использовании животного мира"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Жамбылской области от 28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рыбохозяйственных водоемов и (или) участков местного значения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2907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"Знамя труда" от 23 января 2016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рыбохозяйственных водоемов и (или) участков местного значения Жамбылской области,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природных ресурсов и регулирования природопользования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государственную регистрацию настоящего постановления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после государственной регистрации настоящего постановления направление его на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размещение настоящего постановления на интернет-ресурсе акимата Жамбылской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принятие иных мер, вытекающих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А. Нуралиева.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января 2017 года № 10</w:t>
            </w:r>
          </w:p>
        </w:tc>
      </w:tr>
    </w:tbl>
    <w:bookmarkStart w:name="z2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рыбохозяйственных водоемов и (или)</w:t>
      </w:r>
      <w:r>
        <w:rPr>
          <w:rFonts w:ascii="Times New Roman"/>
          <w:b/>
          <w:i w:val="false"/>
          <w:color w:val="000000"/>
        </w:rPr>
        <w:t xml:space="preserve"> участков местного значения Жамбылской области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6"/>
        <w:gridCol w:w="1060"/>
        <w:gridCol w:w="9624"/>
      </w:tblGrid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водоемов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Аккумбез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Кенес-2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Каракайнар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Дауытбай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Кошеней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Темирбек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Жиеналы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Юбилейное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Воинское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Сарыбалдак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Шалке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Шапаваловское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Аргын-камалган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Каскад Темирбек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Багара-2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Ынтымак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Карабакыр 18. Коктал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Болатбек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Туймекент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Богеткул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Таскул (Каменное)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Сенгирбай-1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Сенгирбай-2 (Умбет)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Сенгирбай-3 (Аюбай)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Сулукул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Каскад Коктем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Колкайнар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5-Ферма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Киши Аккул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Каскад Шокай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Каскад Рахат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Бокен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Шайдана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Дилдебай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Жаманкул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Нурлы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Жасоркен-1 19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Бекнур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20. Пруд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Биликул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Терис-Ашыбулак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Дарбаза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Каскад Шакпак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Торт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Каскад Актөбе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Ботакара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Кожагул 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Кокауит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Коралас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Узынбулақ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Каскад Багдат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Карикорган-1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Карикорган 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Корейское 16. Дихан 17. Коныртобе-1 18. Коныртобе-2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Жогаргы курама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Рыскуловский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Шилик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Новое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Белогорка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Пруд Разъезд-98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Қундыз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Кызылшаруа 7. Баскул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Каскад 4-болимше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Юбилейное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Ленинский-Комсомольский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Аккүшік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Кокшырат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Сумкайтты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Аспара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Акермен-1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Акермен-2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Каратума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Карагау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Ленин-Жолы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Кызыл кыстак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Томенги Маканды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Чистые пруды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Кенес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Киши 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Хамзайка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Каракул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Киши-камкалы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Кашкантениз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Аккул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Жартас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Мыншукыр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Старицакул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Ащыкул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Пионер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Тамды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Улкен Камкалы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Ынталы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Буркитти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Каскад Жылкыбай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Тасоткел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Аксу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Саргау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Хазар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Даланкудык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Кордайcкий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Аныракай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Каскад Шомиш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Майбулақ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Ешкили Кордай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Карақоныз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Какпатас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Кенен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Карасу 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