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0bb8" w14:textId="b9e0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от 9 декабря 2016 года №7-3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16 февраля 2017 года № 9-2. Зарегистрировано Департаментом юстиции Жамбылской области 20 февраля 2017 года № 3319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решение Жамбылского областного маслихата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29 декабря 2016 года №147)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"199 638 889" заменить цифрами "199 912 360"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"1 325 065" заменить цифрами "1 382 345";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"179 767 607" заменить цифрами "179 983 798";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"199 638 892" заменить цифрами "197 886 053";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"2 016 806" заменить цифрами "4 669 232";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"2 675 409" заменить цифрами "5 327 835";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"Сальдо по операциям с финансовыми активами – 150 000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"Приобретение финансовых активов – 150 000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"-2 016 809" заменить цифрами "-2 792 925";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"2 016 809" заменить цифрами "2 792 925".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№9-2 от 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№7-3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799"/>
        <w:gridCol w:w="799"/>
        <w:gridCol w:w="6767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199 912 360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18 538 217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9 435 505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179 983 798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179 767 607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179 767 607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6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197 886 053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3 329 356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6 247 326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21 512 936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5 832 010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5 290 912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1 544 218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6 733 866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10 591 781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5 897 075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2 927 444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4 034 762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2 377 159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2 392 145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14 960 913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8 962 200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1 048 578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7 692 524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3 838 713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3 439 183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1 694 145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9 356 682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2 515 934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5 090 413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86 319 836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84 686 771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1 001 420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57"/>
        <w:gridCol w:w="1012"/>
        <w:gridCol w:w="2826"/>
        <w:gridCol w:w="4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890"/>
        <w:gridCol w:w="1890"/>
        <w:gridCol w:w="3348"/>
        <w:gridCol w:w="38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4528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1 371 028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1670"/>
        <w:gridCol w:w="60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