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d1b1" w14:textId="9b4d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18 апреля 2016 года №133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января 2017 года № 8. Зарегистрировано Департаментом юстиции Жамбылской области 22 февраля 2017 года № 3320. Утратило силу постановлением акимата Жамбылской области от 29 декабря 2017 года № 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постановление акимата Жамбылской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информационно-правовой системе "Әділет" от 31 мая 2016 года и информационной системе "Эталонный контрольный банк нормативных правовых актов Республики Казахстан в электронном виде" от 3 июня 2016 года):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регламента государственных услуг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утвержденный вышеуказанным постановлением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 или к услугодателю.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очереди, без предварительной записи и ускоренного обслуживания.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прием заявки услугополучателя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документов, необходимых для оказания государственной услуги услугополучатель (либо его представитель по нотариально засвидетельствованной доверенности) предоставляет в соответствии с пунктом 9 Стандарта;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выдает расписку о приеме соответствующих документов услугополучателю;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пунктом 9 Стандарта,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Стандарта;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длительность обработки заявки услугополучателя в Государственной корпорации – время исполнения не более 20 (двадцать) минут;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отправки заявки услугополучателя из Государственной корпорации к услугодателю – срок исполнения 1 (один) рабочий день.".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 Манжуова.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