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e9c8" w14:textId="0e4e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января 2017 года № 9. Зарегистрировано Департаментом юстиции Жамбылской области 2 марта 2017 года № 3331.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28 августа 2015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2017 года № 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 в соответствии со стандартом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25 июня 2015 года и газете "Казахстанская правда" от 6 октября 2016 года) (далее - Стандарт) при непосредственном обращении услугополучателя к услугодателю.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документы о прохождении подготовки, повышении квалификации и переподготовки кадров отрасли здравоохранения, в соответствии с приказом исполняющего обязанности Министра здравоохранения Республики Казахстан от 11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5904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собрании актов центральных исполнительных и иных центральных государственных органов Республики Казахстан), либо мотивированный ответ об отказе в оказании государственной услуги по основанию, установленному пунктом 10-1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1 Стандарта и документов услугополучателя, указанных в пункте 9 Стандарта.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учебной части производит прием и регистрацию заявления услугополучателя, либо дает мотивированный ответ об отказе в оказании государственной услуги по основанию, установленному пунктом 10-1 Стандарта (далее - либо мотивированный ответ об отказе в оказании государственной услуги) – время исполнения 30 (тридцать)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учебной части ознакамливается с заявлением, готовит проект приказа и документы - время исполнения 5 (пять)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ознакамливается и подписывает документы и приказ - время исполнения 5 (пять) рабочих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 - время исполнения 3 (три) рабочих дня;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учебной части выдает результат государственной услуги услугополучателю - время исполнения 2 (два) рабочих дня.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повышении квалификации и переподготовке кадров отрасли здравоохранения: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отделения повышения квалификации и переподготовки производит прием и регистрацию заявления услугополучателя, либо дает мотивированный ответ об отказе в оказании государственной услуги – время исполнения 30 (тридцать)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ознакамливается с заявлением, дает указание для разработки проекта приказа - время исполнения 1 (один) рабочий день;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отделения повышения квалификации и переподготовки кадров готовит проект приказа и документы - время исполнения 1 (один) рабочий день;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 - время исполнения 2 (два) часа;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отделения повышения квалификации и переподготовки кадров выдает результат государственной услуги услугополучателю - время исполнения 4 (четыре) часа.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 ответственным работником учебной части, либо мотивированный ответ об отказе в оказании государственной услуги;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 заведующего учебной части, подготовка проекта приказа;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заместителем руководителя услугодателя документов и приказа;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документов и приказа;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 ответственным работником учебной части, для выдачи услугополучателю.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повышении квалификации и переподготовке кадров отрасли здравоохранения: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 ответственным работником отделения повышения квалификации и переподготовки кадров, либо дает мотивированный ответ об отказе в оказании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заместителя руководителя услугодателя для разработки проекта приказа;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отделения повышения квалификации и переподготовки кадров документов и проекта приказа;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документов и приказа;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 ответственным работником отделения повышения квалификации и переподготовки кадров, для выдачи услугополучателю.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при выдаче документов о прохождении подготовки отрасли здравоохранения: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учебной части услугодателя;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учебной части;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при выдаче документов о повышении квалификации и переподготовке кадров отрасли здравоохранения: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отделения повышения квалификации и переподготовки кадров;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работник учебной части производит прием и регистрацию заявления услугополучателя, либо дает мотивированный ответ об отказе в оказании государственной услуги – время исполнения 30 (тридцать) минут;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учебной части ознакамливается с заявлением, готовит проект приказа и документы - время исполнения 5 (пять) рабочих дней;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ознакамливается и подписывает документы и приказ - время исполнения 5 (пять) рабочих дней;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 – время исполнения 3 (три) рабочих дня;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учебной части выдает результат государственной услуги услугополучателю - время исполнения 2 (два) рабочих дня.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повышении квалификации и переподготовке кадров отрасли здравоохранения: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работник отделения повышения квалификации и переподготовки производит прием и регистрацию заявления услугополучателя, либо дает мотивированный ответ об отказе в оказании государственной услуги – время исполнения 30 (тридцать) минут;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ознакамливается с заявлением, дает указание для разработки проекта приказа - время исполнения 1 (один) рабочий день;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работникотделения повышения квалификации и переподготовки кадров готовит проект приказа и документы - время исполнения 1 (один) рабочий день;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 - время исполнения 2 (два) часа;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отделения повышения квалификации и переподготовки кадров выдает результат государственной услуги услугополучателю - время исполнения 4 (четыре) часа.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размещен на официальном сайте акимата Жамбылской области zhambyl.gov.kz и на интернет – ресурсе Управления здравоохранения акимата Жамбылской области - http://densaulyk.zhambyl.kz.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 При выдаче документов о прохождении подготовки кадров отрасли здравоохранения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794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 При выдаче документов о повышении квалификации и переподготовке кадров отрасли здравоохранения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7912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