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816a" w14:textId="8bb8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апреля 2015 года № 77 "Об утверждении нормативов субсидий на единицу закупаемой сельскохозяйственной продукции для производства видов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марта 2017 года № 44. Зарегистрировано Департаментом юстиции Жамбылской области 6 апреля 2017 года № 3374. Утратило силу постановлением акимата Жамбылской области от 16 августа 2022 года № 187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нормативов субсидий на единицу закупаемой сельскохозяйственной продукции для производства видов продуктов ее глубокой переработки"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июня 2015 года в газете "Знамя труда")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А. Нуралиева.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2017 года № 44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