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364a" w14:textId="8d53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9 декабря 2016 года № 7-3 "Об областном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3 апреля 2017 года № 10-4. Зарегистрировано Департаментом юстиции Жамбылской области 10 апреля 2017 года № 3376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областного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29 декабря 2016 года № 147)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"199 912 360" заменить цифрами "205 349 985"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"179 983 798" заменить цифрами "185 421 423";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"197 886 053" заменить цифрами "203 323 678";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"4 669 232" заменить цифрами "6 727 232";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"5 327 835" заменить цифрами "7 385 835";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"-2 792 925" заменить цифрами "-4 850 925";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"2 792 925" заменить цифрами "4 850 925".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со дня государственной регистрации в органах юстиции и вводится в действие с 1 января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от 3 апреля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Жамбылского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№7-3 от 9 декабря 2016 года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798"/>
        <w:gridCol w:w="798"/>
        <w:gridCol w:w="6767"/>
        <w:gridCol w:w="34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205 349 985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7 214 692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185 421 423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185 205 232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185 205 232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2"/>
        <w:gridCol w:w="476"/>
        <w:gridCol w:w="476"/>
        <w:gridCol w:w="952"/>
        <w:gridCol w:w="96"/>
        <w:gridCol w:w="6709"/>
        <w:gridCol w:w="291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203 323 678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5 279 093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6 734 761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6 734 761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24 031 631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2 199 882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1 965 819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2 927 444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5 298 237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4 306 341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10 495 557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3 961 792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1 034 515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86 319 836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86 319 836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84 686 771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7 385 835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631"/>
        <w:gridCol w:w="1632"/>
        <w:gridCol w:w="3289"/>
        <w:gridCol w:w="4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- 4 850 925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1670"/>
        <w:gridCol w:w="60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