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b92" w14:textId="0809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3 апреля 2017 года № 10-9. Зарегистрировано Департаментом юстиции Жамбылской области 11 мая 2017 года № 3428.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bookmarkStart w:name="z13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1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Байзакского района. </w:t>
      </w:r>
    </w:p>
    <w:bookmarkEnd w:id="2"/>
    <w:bookmarkStart w:name="z1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3"/>
    <w:bookmarkStart w:name="z1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Сауранбаев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Карашолаков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решению Жамбылского областного маслихата "Об утверждении Правил содержания животных на территории населенных пунктов Байзакского района" №10-9 от 3 апреля 2017 года </w:t>
      </w:r>
    </w:p>
    <w:bookmarkEnd w:id="5"/>
    <w:bookmarkStart w:name="z1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1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1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С.Н.Солтанбеков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год</w:t>
      </w:r>
    </w:p>
    <w:bookmarkEnd w:id="13"/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департамента </w:t>
      </w:r>
    </w:p>
    <w:bookmarkEnd w:id="15"/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защите прав потребителей Жамбылской </w:t>
      </w:r>
    </w:p>
    <w:bookmarkEnd w:id="16"/>
    <w:bookmarkStart w:name="z1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по защите прав потребителей </w:t>
      </w:r>
    </w:p>
    <w:bookmarkEnd w:id="17"/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bookmarkEnd w:id="18"/>
    <w:bookmarkStart w:name="z1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1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Г.К.Мырзабекова</w:t>
      </w:r>
    </w:p>
    <w:bookmarkEnd w:id="20"/>
    <w:bookmarkStart w:name="z1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"03"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10-9</w:t>
            </w:r>
          </w:p>
        </w:tc>
      </w:tr>
    </w:tbl>
    <w:bookmarkStart w:name="z1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Байзакского района</w:t>
      </w:r>
    </w:p>
    <w:bookmarkEnd w:id="22"/>
    <w:bookmarkStart w:name="z1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3"/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на территории населенных пунктов Байзакского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(далее- Закон) 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 </w:t>
      </w:r>
    </w:p>
    <w:bookmarkEnd w:id="24"/>
    <w:bookmarkStart w:name="z1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7"/>
    <w:bookmarkStart w:name="z1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28"/>
    <w:bookmarkStart w:name="z1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29"/>
    <w:bookmarkStart w:name="z1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32"/>
    <w:bookmarkStart w:name="z1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дезинфекция- комплекс мер по уничтожению возбудителей заразных и незаразных заболеваний;</w:t>
      </w:r>
    </w:p>
    <w:bookmarkEnd w:id="33"/>
    <w:bookmarkStart w:name="z1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34"/>
    <w:bookmarkStart w:name="z1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– комплекс мероприятий по истреблению грызунов;</w:t>
      </w:r>
    </w:p>
    <w:bookmarkEnd w:id="35"/>
    <w:bookmarkStart w:name="z1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36"/>
    <w:bookmarkStart w:name="z1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37"/>
    <w:bookmarkStart w:name="z1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End w:id="38"/>
    <w:bookmarkStart w:name="z1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39"/>
    <w:bookmarkStart w:name="z1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40"/>
    <w:bookmarkStart w:name="z1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41"/>
    <w:bookmarkStart w:name="z1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42"/>
    <w:bookmarkStart w:name="z1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43"/>
    <w:bookmarkStart w:name="z1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44"/>
    <w:bookmarkStart w:name="z1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45"/>
    <w:bookmarkStart w:name="z1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Купля, продажа и перевозка животных</w:t>
      </w:r>
    </w:p>
    <w:bookmarkEnd w:id="46"/>
    <w:bookmarkStart w:name="z1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торговля животными в неустановленных местах и без ветеринарных документов.</w:t>
      </w:r>
    </w:p>
    <w:bookmarkEnd w:id="47"/>
    <w:bookmarkStart w:name="z1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48"/>
    <w:bookmarkStart w:name="z1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49"/>
    <w:bookmarkStart w:name="z1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животных</w:t>
      </w:r>
    </w:p>
    <w:bookmarkEnd w:id="50"/>
    <w:bookmarkStart w:name="z1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в соответствии с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bookmarkStart w:name="z1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Животные, находящиеся в санитарных, в водоохранных зонах, на улицах, площадях, скверах, сельхозугодиях, других общественных местах общего пользования без сопровождающих лиц, считаются безнадзорными животными и подлежат загону до выявления владельца в специально оборудованные места для временного содержания, определенные акимом, поселка, села, аульного округа.</w:t>
      </w:r>
    </w:p>
    <w:bookmarkStart w:name="z1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местоприбывание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 акиму поселка, села, аульного округа, который принимает меры к розыску собственника.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Если в течение шести месяцев с момента заявления о задержании крупных животных (крупный рогатый скот, лошади, верблюды)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</w:t>
      </w:r>
    </w:p>
    <w:bookmarkStart w:name="z1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этого лица от приобретения в собственность содержавшихся у него животных, они поступают в коммунальную собственность.</w:t>
      </w:r>
    </w:p>
    <w:bookmarkEnd w:id="54"/>
    <w:bookmarkStart w:name="z1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В квартирах жилищного фонда района и сельских, аульных округов (многоквартирные жилые дома) не допускается содержание сельскохозяйственных и диких животных.</w:t>
      </w:r>
    </w:p>
    <w:bookmarkStart w:name="z1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22. Содержание животных и птиц в зооуголках детских дошкольных учреждений, школ и других организациях и учреждениях допускается по согласованию с местным исполнителным органом осуществляющих деятельность в области государственного ветеринарно-санитарного контроля и надзора.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своевременную идентификацию сельскохозяйственных, домашних и племенных животных;</w:t>
      </w:r>
    </w:p>
    <w:bookmarkStart w:name="z1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заботу о здоровье, благосостоянии и использовании животного в соответствии с его видом, возрастом и физиологией;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безопасность окружающих людей и животных, а также имущества от причинения вреда животными;</w:t>
      </w:r>
    </w:p>
    <w:bookmarkStart w:name="z1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Start w:name="z1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 </w:t>
      </w:r>
    </w:p>
    <w:bookmarkEnd w:id="59"/>
    <w:bookmarkStart w:name="z1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животных необходимо:</w:t>
      </w:r>
    </w:p>
    <w:bookmarkEnd w:id="60"/>
    <w:bookmarkStart w:name="z1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bookmarkEnd w:id="61"/>
    <w:bookmarkStart w:name="z1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содержание, разведение и использование животных, включая животных в зоопарках, цирках, на пасеках, в аквариумах, в </w:t>
      </w:r>
    </w:p>
    <w:bookmarkEnd w:id="62"/>
    <w:bookmarkStart w:name="z1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ветеринарными (ветеринарно-санитарными) правилами и ветеринарными нормативами;</w:t>
      </w:r>
    </w:p>
    <w:bookmarkEnd w:id="63"/>
    <w:bookmarkStart w:name="z2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64"/>
    <w:bookmarkStart w:name="z2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65"/>
    <w:bookmarkStart w:name="z2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вновь приобретенном (приобретенных) животном (животных), полученном приплоде, его (их) убое и реализации;</w:t>
      </w:r>
    </w:p>
    <w:bookmarkStart w:name="z2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случаях падежа, одновременного заболевания нескольких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 </w:t>
      </w:r>
    </w:p>
    <w:bookmarkEnd w:id="67"/>
    <w:bookmarkStart w:name="z2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bookmarkEnd w:id="68"/>
    <w:bookmarkStart w:name="z2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выполнять акты государственных ветеринарно-санитарных инспекторов, государственных ветеринарных врачей;</w:t>
      </w:r>
    </w:p>
    <w:bookmarkEnd w:id="69"/>
    <w:bookmarkStart w:name="z2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bookmarkEnd w:id="70"/>
    <w:bookmarkStart w:name="z2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проводить карантинирование животных.</w:t>
      </w:r>
    </w:p>
    <w:bookmarkEnd w:id="71"/>
    <w:bookmarkStart w:name="z2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72"/>
    <w:bookmarkStart w:name="z2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Биологические отходы, возникающие в процессе деятельности содержания животных, подлежат уничтожению в соответствии с 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3"/>
    <w:bookmarkStart w:name="z2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Разведение и выпас сельскохозяйственных животных на границах санитарных и водоохранных зон определяются в соответствии с условиями действующего законодательства Республики Казахстан</w:t>
      </w:r>
    </w:p>
    <w:bookmarkEnd w:id="74"/>
    <w:bookmarkStart w:name="z21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выпаса сельскохозяйственных животных</w:t>
      </w:r>
    </w:p>
    <w:bookmarkEnd w:id="75"/>
    <w:bookmarkStart w:name="z2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схода местного сообщества акимы поселка, села, сельского, аульного округа, принимают решение и организуют выпас сельскохозяйственных животных индивидуального сектора на землях населенного пункта.</w:t>
      </w:r>
    </w:p>
    <w:bookmarkEnd w:id="76"/>
    <w:bookmarkStart w:name="z2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Нагрузки выпаса животных на землях сельскохозяйственного назначения, применяются в соответствии с приказом Министра сельского хозяйства Республики Казахстан от 24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7"/>
    <w:bookmarkStart w:name="z2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улицах, площадях, скверах, в зонах отчуждения железных и автомобильных дорог, особо охраняемых природных территориях, а также в других местах общего пользования выпас сельскохозяйственных животных не допускается. </w:t>
      </w:r>
    </w:p>
    <w:bookmarkEnd w:id="78"/>
    <w:bookmarkStart w:name="z21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79"/>
    <w:bookmarkStart w:name="z2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31.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