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e686" w14:textId="214e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Сарысуском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 апреля 2017 года № 10-13. Зарегистрировано Департаментом юстиции Жамбылской области 11 мая 2017 года № 3430.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Сарысуском районе.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данного решения возложить на постоянную комиссию областного маслихата по вопросам развития агропромышленности, экологии и природопользования.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Сауранбаев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согласования к решению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содержания и выгула собак и кошек, отлова и уничтожения бродячих собак и кошек в Сарысуском районе"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№10-13 от 3 апреля 2017 года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 Солтанбеков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2017 год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внутренних дел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 внутренних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Республики Казахстан     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Т.С. Маткенов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2017 год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правпотребителей Жамбылской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Комитетапо защите прав потребителей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Г.К. Мырзабекова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2017 года № 10-13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Сарысуском районе</w:t>
      </w:r>
    </w:p>
    <w:bookmarkEnd w:id="27"/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Сарысуском районе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Кодексом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в Сарысуском районе.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всех владельцев собак и кошек, юридических и физических лиц независимо от форм собственности.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- физическое или юридическое лицо, которое имеет в собственности или ином владении собак и кошек;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государственное ветеринарное учреждение, созданное местным исполнительным органом района, осуществляющий деятельность в области ветеринарии, имеющий в сельских округах обособленные подразделения.</w:t>
      </w:r>
    </w:p>
    <w:bookmarkEnd w:id="39"/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"Осторожно, злая собака!".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государственных ветеринарных организациях созданных местными исполнительными органами района;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 со стороны собак и кошек в жилых домостроениях;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района, для осмотра и профилактических прививок против бешенства и других инфекционных, паразитарных заболеваний;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и гельминтов;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района, неукоснительно соблюдать рекомендации специалистов по результатам обследования;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района,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созданные местными исполнительными органами района, и соответствующие учреждения здравоохранения о случаях укуса, ослюнения, оцарапывания собаками и кошками людей;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района;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района и обеспечить снятие их с учета.</w:t>
      </w:r>
    </w:p>
    <w:bookmarkEnd w:id="59"/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должны соблюдать следующие требования: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допускается: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77"/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бродячих собак и кошек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осуществляется в целях: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проведения отлова работникам Организации не допускается: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броячих собак и кошек производится в дневное время.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транспортировании животных удовлетворяются их нужды в пище и воде, а также обеспечивается их безопасность.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Погибшие и не подлежащие дальнейшему транспортированию животные, незамедлительно отделяются от живых животных.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Отловленные бродячие собаки и кошки размещаются в металлические клетки.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отловленными собаками и кошками осуществляется необходимый уход и кормление.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обращения владельцев отловленных бродячих собак и кошек в течение двух месяцев подлежат умерщвлению.</w:t>
      </w:r>
    </w:p>
    <w:bookmarkEnd w:id="105"/>
    <w:bookmarkStart w:name="z12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Утилизация бродячих собак и кошек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110"/>
    <w:bookmarkStart w:name="z13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