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08ef" w14:textId="f850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9 декабря 2016 года №7-3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5 июня 2017 года № 11-2. Зарегистрировано Департаментом юстиции Жамбылской области 13 июня 2017 года № 3450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Внести в решение Жамбылского областного маслихата от 9 декабря 2016 года №7-3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№3260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29 декабря 2016 года №147)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доходы – 206 987 610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19 288 217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1 382 485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186 308 908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205 828 884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6 635 372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8 068 254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1 432 882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400 000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400 000 тысяч тенге;      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(профицит) – - 5 876 646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бюджета (использование профицита) – 5 876 646 тысяч тенге".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Настоящее решение вступает в силу со дня государственной регистрации в органах юстиции и вводится в действие с 1 января 2017 года.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Терликбаев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№11-2 от 5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№7-3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885"/>
        <w:gridCol w:w="6543"/>
        <w:gridCol w:w="3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9"/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206 987 610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19 288 217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9 785 505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9 785 505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7 464 692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7 464 692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2 038 020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1 382 485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515 318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515 318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186 308 908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186 053 330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186 053 330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2"/>
        <w:gridCol w:w="1019"/>
        <w:gridCol w:w="1019"/>
        <w:gridCol w:w="6614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 и профессионального, послесреднего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86 359 223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86 359 223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 и сельских населенных пунктах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5"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692"/>
        <w:gridCol w:w="1693"/>
        <w:gridCol w:w="3229"/>
        <w:gridCol w:w="4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1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- 5 876 646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5 876 646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6 533 409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6 533 409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3 171 028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6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1 432 879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1 432 879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1 432 878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