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700f3" w14:textId="ee700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подготовку специалистов с техническим и профессиональным, послесредним образованием на 2017-2018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16 июня 2017 года № 120. Зарегистрировано Департаментом юстиции Жамбылской области 19 июня 2017 года № 3457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"Об образовании"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Утвердить согласно приложению к настоящему постановлению государственный образовательный заказ на подготовку специалистов с техническим и профессиональным, послесредним образованием на 2017-2018 учебный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Коммунальному государственному учреждению "Управление образования акимата Жамбылской области" разместить в установленном порядке государственный образовательный заказ в организациях технического и профессионального образования.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В пределах утвержденного образовательного заказа действует квота, установленная постановлением Правительства Республики Казахстан от 28 февраля 2012 года № 264 "Об утверждении размеров квоты приема при поступлении на учебу в организации образования, реализующие профессиональные образовательные учебные программы технического и профессионального, послесреднего и высшего образования".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Коммунальному государственному учреждению "Управление образования акимата Жамбылской области" в установленном законодательством порядке обеспечить: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государственную регистрацию настоящего постановления в органах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 течение десяти календарных дней после государственной регистрации настоящего постановления его направление на официальное опубликование;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размещение настоящего постановления на интернет-ресурсе Акимата Жамбылской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принятие иных мер, вытекающих из настоящего постановления.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Контроль за исполнением настоящего постановления возложить на заместителя акима области Е. Манжуова.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Настоящее постановление вступает в силу со дня государственной регистрации в органах юстиции и вводится в действие после дня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акима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Орынбеков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июня 2017 года №120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специалистов с техническим и профессиональным, послесредним образованием на 2017-2018 учебный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34"/>
        <w:gridCol w:w="1351"/>
        <w:gridCol w:w="1525"/>
        <w:gridCol w:w="2"/>
        <w:gridCol w:w="1"/>
        <w:gridCol w:w="659"/>
        <w:gridCol w:w="659"/>
        <w:gridCol w:w="362"/>
        <w:gridCol w:w="616"/>
        <w:gridCol w:w="460"/>
        <w:gridCol w:w="460"/>
        <w:gridCol w:w="1093"/>
        <w:gridCol w:w="919"/>
        <w:gridCol w:w="919"/>
        <w:gridCol w:w="140"/>
      </w:tblGrid>
      <w:tr>
        <w:trPr>
          <w:trHeight w:val="30" w:hRule="atLeast"/>
        </w:trPr>
        <w:tc>
          <w:tcPr>
            <w:tcW w:w="3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специальности</w:t>
            </w:r>
          </w:p>
        </w:tc>
        <w:tc>
          <w:tcPr>
            <w:tcW w:w="1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специальности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(мест)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 (тысяч тенге)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местного бюджета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обучения 1 специалиста очная форма обучения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обучения 1 специалиста заочная форма обучения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обучения 1 специалиста очная форма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Колледж при учреждении уголовно-исполнительной системы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обучения 1 специалиста очная форма обучения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на государственном языке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Государственный образовательный заказ, администратором бюджетных программ которых является коммунальное государственное учреждение "Управление образования акимата Жамбылской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"Жамбылский гуманитарный колледж имени Абая"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549,7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образование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549,7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0108000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Музыкальное образование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549,7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549,7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0404000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исполнительство и музыкальное искусство эстрады (по видам)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549,7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0405000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Хоровое дирижирование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549,7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0407000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549,7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0408000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Хореографическое искусство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549,7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0409000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Актерское искусство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549,7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0413000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Декоративно-прикладное искусство и народные промыслы (по профилю)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549,7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"Жамбылский политехнический колледж"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0402000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(по профилю)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1418000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0511000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 (по отраслям)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0514000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0805000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Транспортировка и хранение нефти и газа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0814000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полимерного производства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0816000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технология и производство (по видам)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0907000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Теплотехническое оборудование и системы теплоснабжения (по видам)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0911000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эксплуатация, обслуживание и ремонт электрического и электромеханического оборудования (по видам)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1013000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Механообработка, контрольно-измерительные приборы и автоматика в промышленности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1112000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машин и оборудования промышленности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1302000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 (по профилю)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1305000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 (по областям применения)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1306000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Радиоэлектроника и связь (по видам)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1410000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автомобильных дорог и аэродромов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1511000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"Куланский сельско-хозяйственный колледж"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384,9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384,9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1305000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 (по областям применения)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384,9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1502000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384,9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384,9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384,9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"Кордайский сельско-хозяйственный колледж"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1502000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322,1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322,1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1510000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Механизация сельского хозяйства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322,1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322,1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\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322,1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"Жамбылский колледж экономики и информационных технологий"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0512000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Переводческое дело (по видам)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337,1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0515000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(по отраслям и областям применения)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337,1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1305000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 (по областям применения)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337,1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"Жанатасский многоотраслевой колледж"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0707000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и ремонт горного электромеханического оборудования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291,7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0709000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Обогащение полезных ископаемых (рудообогащение)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291,7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291,7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1302000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 (по профилю)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291,7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"Каратауский гуманитарно-технический колледж"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 (по областям применения)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315,2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315,2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0816000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технология и производство (по видам)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315,2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"Колледж модельного исскуства и бизнеса "Аспара"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(по профилю)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179,7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Парикмахерское искусство и декоративная косметика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179,7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179,7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"Профессиональный гуманитарно-технический колледж "Білім"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Оптическое и электронное оборудование (по видам)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216,1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216,1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"Таразский колледж техники и бизнеса"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приборы и устройства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241,7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"Современный гуманитарно-технический колледж"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Геодезия и картография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241,3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Металлообработка (по видам)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241,3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Токарное дело и металлообработка (по видам)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241,3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"Таразский гуманитарно-технический колледж"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168,5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"Каратауский колледж технологии, образования и бизнеса"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(по отраслям)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261,1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"Шуский железнодорожный колледж"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Электрооборудование электрических станций и сетей (по видам)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261,1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"Таразский колледж сервиса и технологии"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Парикмахерское искусство и декоративная косметика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394,2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обслуживания гостиничных хозяйств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394,2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394,2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394,2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394,2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394,2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"Каратауский колледж №2"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495,6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495,6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495,6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495,6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"Байзакский колледж №3"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413,0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413,0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413,0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"Жанатасский колледж №5"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358,1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разработка месторождений полезных ископаемых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358,1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358,1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"Таразский химико-технологический колледж"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0808000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и ремонт оборудования предприятий нефтеперерабатывающей и химической промышленности (по видам)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Электромеханическое оборудование в промышленности (по видам)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 (по профилю)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"Беткайнарский колледж №7"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389,0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389,0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389,0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"Мойынкумский колледж №8"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496,6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496,6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496,6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"Меркенский колледж №9"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Электрооборудование электрических станций и сетей (по видам)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367,2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Токарное дело и металлообработка (по видам)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367,2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367,2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367,2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 (по областям применения)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367,2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367,2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"Шуский колледж №10"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398,8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подвижного состава железных дорог (по видам)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398,8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398,8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398,8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"Сарысуский колледж №11"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396,8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396,8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396,8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"Колледж №12 "Тараз"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365,2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365,2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Электромеханическое оборудование в промышленности (по видам)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365,2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Хлебопекарное, макаронное и кондитерское производство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365,2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"Таразский железнодорожный колледж №13"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подвижного состава железных дорог (по видам)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337,1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железнодорожном транспорте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337,1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Автоматика, телемеханика и управление движением на железнодорожном транспорте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337,1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337,1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внутренних санитарно-технических устройств, вентиляции и инженерных систем (по видам)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337,1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Мебельное производство (по видам)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337,1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"Таласский колледж №14"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438,7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438,7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"Колледж №15 при исправительном учреждении"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(по отраслям)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235,5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Токарное дело и металлообработка (по видам)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235,5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235,5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235,5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 дорожно-строительных машин (по видам)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235,5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Мебельное производство (по видам)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235,5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"Жуалынский колледж №16"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494,9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494,9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бслуживание, ремонт и эксплуатация автомобильного транспорта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494,9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494,9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494,9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"Жамбылский колледж №17"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415,2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415,2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415,2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"Акыртобинский колледж №18"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497,9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497,9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Государственный образовательный заказ, администратором бюджетных программ которой является коммунальное государственное учреждение "Управление здравоохранения акимата Жамбылской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"Жамбылский медицинский колледж"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369,58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Государственный образовательный заказ на подготовку специалистов с техническим и профессиональным, послесредним образованием на 2017-2018 учебный год в рамках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"Программы развития продуктивной занятости и массового предпринимательства на 2017-2021 годы"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"Жамбылский политехнический колледж"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Декоративно-прикладное искусство и народные промыслы (по профилю)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Ткацкое производство (по видам)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"Каратауский гуманитарно-технический колледж"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и ремонт горного электромеханического оборудования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413,0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оборудования и систем газоснабжения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413,0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413,0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"Таразский колледж сервиса и технологии"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394,2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394,2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"Байзакский колледж №3"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413,0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413,0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"Таразский химико-технологический колледж"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0816000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технология и производство (по видам)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Токарное дело и металлообработка (по видам)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"Беткайнарский колледж №7"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389,0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"Меркенский колледж №9"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367,2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"Колледж №12 "Тараз"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365,2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"Таразский железнодорожный колледж №13"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337,1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Токарное дело и металлообработка (по видам)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337,1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