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b24a" w14:textId="babb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Ревизионной комиссии по Жамбылской области от 9 декабря 2016 года № 4-НҚ "Об утверждении Правил выдачи служебного удостоверения Ревизионной комиссии по Жамбылской области и его описания"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Ревизионной комиссии по Жамбылской области от 19 июня 2017 года № 2-НҚ. Зарегистрировано Департаментом юстиции Жамбылской области 10 июля 2017 года № 3483. Утратило силу постановлением Ревизионной комиссии по Жамбылской области от 22 июня 2020 года № 1-НҚ.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Ревизионной комиссии по Жамбылской области от 22.06.2020 </w:t>
      </w:r>
      <w:r>
        <w:rPr>
          <w:rFonts w:ascii="Times New Roman"/>
          <w:b w:val="false"/>
          <w:i w:val="false"/>
          <w:color w:val="ff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Ревизионная комиссия по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постановление Ревизионной комиссии по Жамбылской области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Ревизионной комиссии по Жамбылской области и его описания"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декабря 2016 года в информационно-правовой системе "Әділет")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выдачи служебного удостоверения Ревизионной комиссии по Жамбылской области,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Служебное удостоверение (за исключением служебных удостоверений председателя и членов Ревизионной комиссии) выдается административным государственным служащим корпуса "Б" Ревизионной комиссии за подписью председателя Ревизионной комиссии."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правового обеспечения и документооборота Ревизионной комиссии по Жамбылской области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Ревизионной комиссии по Жамбылской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Ревизионной комиссии по Жамбылской области Жолымбетова Б.Е.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Шаймерденов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