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20ff" w14:textId="a132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объектов, уязвимых в террористическом отношении, расположенных на территории Жамбылской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22 июня 2017 года № 122. Зарегистрировано Департаментом юстиции Жамбылской области 14 июля 2017 года № 3485. Утратило силу постановлением акимата Жамбылской области от 27 декабря 2019 года № 295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27.12.2019 </w:t>
      </w:r>
      <w:r>
        <w:rPr>
          <w:rFonts w:ascii="Times New Roman"/>
          <w:b w:val="false"/>
          <w:i w:val="false"/>
          <w:color w:val="ff0000"/>
          <w:sz w:val="28"/>
        </w:rPr>
        <w:t>№ 295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 в органах юстиции).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объектов, уязвимых в террористическом отношении, расположенных на территории Жамбылской области согласно приложению к настоящему постановлению (для служебного пользования).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мобилизационной подготовки и территориальной обороны аппарата акима области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вытекающих из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Б. Орынбекова.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и вводится в действие со дня государственной регистрации в органах юстиции.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Комитета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Жамбылской области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Ч. Самаков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апреля 2017 года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Департамента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Жамбылской области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Маткенов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 апреля 2017 года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Приложение с грифом "Для служебного пользования" в БД "Закон" не вносятся.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Перечень объектов, уязвимых в террористическом отношении, расположенных на территории Жамбылской области (для служебного пользования) - в редакции постановления акимата Жамбылской области от 14.03.2018 </w:t>
      </w:r>
      <w:r>
        <w:rPr>
          <w:rFonts w:ascii="Times New Roman"/>
          <w:b w:val="false"/>
          <w:i w:val="false"/>
          <w:color w:val="000000"/>
          <w:sz w:val="28"/>
        </w:rPr>
        <w:t>№36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государственной регистрации в органах юстиции).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