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ef19" w14:textId="4b4e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животных на территории города Тараз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Жамбылской области от 27 июня 2017 года №12-17. Зарегистрировано Департаментом юстиции Жамбылской области 27 июля 2017 года № 3492. Утратило силу решением маслихата Жамбылской области от 11 декабря 2020 года № 52-7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Жамбылской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52-7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 и пунктом 2-2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на территории города Тараз.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областного маслихата по вопросу развития агропромышленности, экологии и природопользования.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Терликбаев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 к решению Жамбылского областного маслихата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содержания животных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города Тараз" №12-17 от "27" июня 2017 года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Жамбылской областной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инспекции Комитета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сельского хозяйства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С.Н.Солтанбеков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июня 2017 год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охраны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общественного здоровья Жамбылской области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охраны общественного здоровья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здравоохранения Республики Казахстан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Б.К.Жаркынбеков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июня 2017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июня 2017 года №12-17 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животных на территории города Тараз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содержания животных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и определяют порядок содержания животных на территории города Тараз.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Требования этих Правил распространяются на всех физических и юридических лиц города Тараз, независимо от форм собственности и ведомственной подчиненности, содержащих животных (далее- владельцы животных).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понятия: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зона – условно ограниченная территория независимо от административно - территориального деления, характеризующаяся эпизоотической ситуацией по заразным болезням животных;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сельскохозяйственные животные – культивируемые человеком все виды животных, птиц, рыб и медоносных пчел имеющих непосредственное отношение к сельскохозяйственному производству;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идентификация сельскохозяйственных животных – процедура учета животных, включающая присвоение индивидуального номера животным путем использования изделий (средств) идентификации, таврения с включением сведений о животном в базу данных по идентификации животных и выдачей ветеринарного паспорта на животное;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биостерилизация - лишение животных хирургическим путем способности к воспроизведению потомства (репродуктивной способности);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ветеринарные документы – ветеринарный сертификат, выдаваемый государственными ветеринарно-санитарными инспекторами города республиканского значения, столицы, района, города областного значения на объекты государственного ветеринарно-санитарного контроля и надзора; ветеринарно-санитарное заключение, выдаваемое государственными ветеринарными врачами; ветеринарная справка, выдаваемая специалистом в области ветеринарии государственных ветеринарных организаций, созданных местными исполнительными органами, на животное, продукцию и сырье животного происхождения, об эпизоотической ситуации на территории соответствующей административно-территориальной единицы, а также аттестованным ветеринарным врачом подразделения производственного контроля по определению соответствия животных, продукции и сырья животного происхождения ветеринарным нормативам в порядке, утвержденном уполномоченным органом;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ветеринарный паспорт – документ установленной уполномоченным органом формы, в котором в целях учета животных указываются: владелец, вид, пол, масть, возраст животного;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ветеринарные мероприятия –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сельскохозяйственных животных, включая их профилактику, лечение или диагностику; обезвреживание (обеззараживание), изъятие и уничтожение сельскохозяйственных животных, зараженных особо опасными болезнями, представляющими опасность для здоровья сельскохозяйственных животных и человека;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дезинфекция, дезинсекция и дератизация – комплекс мер, направленных на уничтожение возбудителей инфекционных и паразитарных заболеваний, бытовых насекомых и грызунов, систематически проводимых в производственных, жилых зданиях, помещениях, общественных местах, на транспорте и территориях;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дикие животные - – животные, естественной средой существования которых является дикая природа, в том числе те, которые находятся в неволе или полусвободных условиях;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животные – биологические объекты, принадлежащие к фауне: сельскохозяйственные, домашние и дикие животные;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приют для животных – специально оборудованные объекты, предназначенные для временного содержания безнадзорных животных;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владельцы животных – физическое либо юридическое лицо, которое имеет в собственности или ином владении животных;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содержание животных – действия, совершаемые владельцами животных для сохранения жизни, физического здоровья животных, получения полноценного потомства при соблюдении ветеринарно-санитарных норм, а также для обеспечения общественного порядка и безопасности граждан и представителей животного мира;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инсектицидные препараты – химические средства борьбы с вредными насекомыми;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безнадзорные животные –животные, имеющие собственника и временно выбывшие из его владения (попечения), не имеющие собственника, либо собственник, которых неизвестен, а также животные от права собственности на которых собственник отказался;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общественное место – место, где находится значительное скопление людей или такое скопление людей возможно, в том числе улицы, скверы, парки и иные места отдыха граждан, пляжи, стадионы, места осуществляются зрелищные мероприятия.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домашние животные – собаки, кошки и другие животные, которые в течение продолжительного исторического периода традиционно содержатся и разводятся человеком, а также животные видов или пород, искусственно выведенных человеком для удовлетворения эстетических нужд и не имеющих, жизнеспособных диких популяций, состоящих из особей с аналогичными морфологическими признаками, и существующих продолжительное время в их естественном ареале.</w:t>
      </w:r>
    </w:p>
    <w:bookmarkEnd w:id="44"/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Содержание животных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Обязательным условием содержания животных является вакцинация против особо опасных инфекционных болезней, обработка против паразитарных заболеваний, диагностические исследования в ветеринарных лечебницах по месту жительства.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Ветеринарный и идентификационный учет ведется для мониторинга и оценки эпизоотической ситуации, ветеринарно-санитарного состояния объектов государственного ветеринарно-санитарного контроля и надзора и соблюдения ветеринарных правил, а также объема и эффективности проводимых диагностических, противоэпизоотических, лечебных, ветеринарно-санитарных и ликвидационных мероприятий.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Физические и юридические лица, занимающиеся воспроизводством, выращиванием, разведением, содержанием сельскохозяйственных, домашних и диких животных, включая племенных животных, обеспечивают: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своевременную идентификацию сельскохозяйственных, домашних и диких животных, включая племенных животных;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вакцинацию и диагностику сельскохозяйственных и домашних животных в целях обеспечения ветеринарно-санитарной безопасности;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заботу о здоровье, благосостоянии и использовании животных в соответствии с их видом, возрастом и физиологией;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безопасность окружающих людей и животных, а также имущества от причинения вреда животными, не оставлении без присмотра животных;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дорожного движения при прохождении с животным возле транспортных путей и при их переходе путем непосредственного контроля его поведения;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соблюдение требований санитарно-гигиенических и ветеринарных (ветеринарно-санитарных) норм и правил, своевременное проведение мероприятии по дезинфекции, дезинсекции и дератизации;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принятие мер путем временной изоляции и биостерилизации для предотвращения появления нежелательного потомства.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Физические и юридические лица осуществляют содержание, разведение, использование животных в соответствии с настоящими Правилами и иными действующими нормативно правовыми актами Республики Казахстан в области ветеринарии.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Владельцы животных (физические и юридические лица),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своевременно извещают подразделения местных исполнительных органов, осуществляющие деятельность в области ветеринарии, государственные ветеринарные организации о вновь приобретенном (приобретенных) животном (животных), полученном приплоде, убое, реализации, случаях падежа, заболевании или необычном их поведении. 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Продажа, ввоз и вывоз сельскохозяйственных и домашних животных разрешается только при оформлении ветеринарного документа на основании ветеринарного паспорта. 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Транспортировка (перемещение) перемещаемых (перевозимых) животных за пределы города Тараз осуществляется в соответствии с правилами осуществления транспортировки перемещаемых (перевозимых) объектов на территории Республики Казахстан, утвержденные приказом и.о. министра сельского хозяйства Республики Казахстан от 29 мая 2015 года </w:t>
      </w:r>
      <w:r>
        <w:rPr>
          <w:rFonts w:ascii="Times New Roman"/>
          <w:b w:val="false"/>
          <w:i w:val="false"/>
          <w:color w:val="000000"/>
          <w:sz w:val="28"/>
        </w:rPr>
        <w:t>№ 7-1/496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осуществления транспортировки перемещаемых (перевозимых) объектов на территории Республики Казахстан", (зарегистрированным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11845</w:t>
      </w:r>
      <w:r>
        <w:rPr>
          <w:rFonts w:ascii="Times New Roman"/>
          <w:b w:val="false"/>
          <w:i w:val="false"/>
          <w:color w:val="000000"/>
          <w:sz w:val="28"/>
        </w:rPr>
        <w:t xml:space="preserve">), а также сопровождаются ветеринарными документами, выданными в соответствии с правилами выдачи ветеринарных документов и требований к их бланкам, утвержденные приказом министра сельского хозяйства Республики Казахстан от 21 мая 2015 года </w:t>
      </w:r>
      <w:r>
        <w:rPr>
          <w:rFonts w:ascii="Times New Roman"/>
          <w:b w:val="false"/>
          <w:i w:val="false"/>
          <w:color w:val="000000"/>
          <w:sz w:val="28"/>
        </w:rPr>
        <w:t>№ 7-1/453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ветеринарных документов и требований к их бланкам", (зарегистрированным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11898</w:t>
      </w:r>
      <w:r>
        <w:rPr>
          <w:rFonts w:ascii="Times New Roman"/>
          <w:b w:val="false"/>
          <w:i w:val="false"/>
          <w:color w:val="000000"/>
          <w:sz w:val="28"/>
        </w:rPr>
        <w:t>). Транспортировка (перемещение) перемещаемых (перевозимых) животных без ветеринарных документов не допускается.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Перевозка животных воздушным, водным, железнодорожным транспортом осуществляется в соответствии с правилами перевозок на данных видах транспорта. 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Сельскохозяйственные животные должны содержаться в специально оборудованных (закрытых) помещениях, расположенных на расстоянии в соответствии с действующими санитарными нормами от жилых домов, квартир, школ, лечебных и детских учреждений, парков, зоопарков, стадионов, предприятий общественного питания, торговли, пищевой промышленности, мест массового отдыха, оздоровительных детских лагерей, домов отдыха, санаторий, искусственных водоемов, артезианских колодцев и от берегов рек и их притоков, не причиняя неудобств соседям и при условиях соблюдения действующих ветеринарных-санитарных норм. 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 допускается содержание сельскохозяйственных животных в квартирах жилищного фонда города (многоквартирные, общие долевые жилые дома), а также не рекомендуется содержание диких животных.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Помещения, в которых содержатся животные, должны ежедневно механически очищаться и еженедельно дезинфицироваться. Биологические отходы, возникающие в процессе деятельности содержания животных, подлежат уничтожению в соответствии с правилами утилизации, уничтожения биологических отходов, утвержденные приказом Министра сельского хозяйства Республики Казахстан от 6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16-07/307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утилизации, уничтожения биологических отходов", (зарегистрированным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11003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целях борьбы с насекомыми, а также грызунами (мыши, крысы), в теплое время года (в период с марта по ноябрь) места содержания животных необходимо ежемесячно обрабатывать инсектицидным и дератизационными препаратами.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Ввоз, содержание и разведение экзотических животных осуществляется в соответствии с действующими нормативно правовыми актами Республики Казахстан в области ветеринарии.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содержание диких, хищных и ядовитых животных без наличия специальных знаний, опыта и навыка обращения с такими животными, а также условий содержания, позволяющих животному вести образ жизни в соответствии с его биологическими особенностями.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пределах границ санитарной зоны, которая устанавливается в соответствии с требованиями действующего законодательства Республики Казахстан, содержание, разведение, выпас, перегон животных не допускается. 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 безопасность населения при перегоне сельскохозяйственных животных ответственность несет владелец. На улицах, площадях, скверах, в зонах отчуждения железных и автомобильных дорог, а так же в других местах общего пользования не допускается выпас скота и нахождение животных без сопровождающих лиц.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Изъятие и уничтожение животных, представляющих особую опасность для здоровья животных и человека, осуществляется в соответствии с законодательством Республики Казахстан. В случае, если животное признано клинически здоровым, оно возвращается владельцу. Не рекомендуется выбрасывание трупов животных, осуществлять их захоронение на территории населенных пунктов. Трупы животных подлежат уничтожению в специально отведенных местах.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Животные, находящиеся в санитарных зонах, на улицах, площадях, скверах, других общественных местах общего пользования без сопровождающих лиц, считаются безнадзорными животными. Содержание, пользование и возврат безнадзорных животных регламентируется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года. 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Доставка, транспортировка, охрана, содержание (организация кормов, обеспеченность водой, ветеринарные услуги) в специально оборудованных помещениях безнадзорных животных возмещаются их владельцем, согласно представленным счетам предприятия, ответственного за содержание безнадзорных животных. 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Безнадзорные сельскохозяйственные животные, содержащиеся в специально оборудованных помещениях, в течение шести месяцев - крупный рогатый скот, лошади, верблюды и двух месяцев - мелкий рогатый скот, если их собственник не будет установлен, в дальнейшем будут переданы в государственную собственность.</w:t>
      </w:r>
    </w:p>
    <w:bookmarkEnd w:id="72"/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Контроль за соблюдением требований Правил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Контроль за соблюдением требований Правил осуществляют государственные учреждения, уполномоченные на это в соответствии с законодательством Республики Казахстан. </w:t>
      </w:r>
    </w:p>
    <w:bookmarkEnd w:id="74"/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 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За нарушение данных Правил владельцы животных несет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правонарушениях". 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