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57d0" w14:textId="b6d5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июня 2017 года № 132. Зарегистрировано Департаментом юстиции Жамбылской области 27 июля 2017 года № 3494. Утратило силу постановлением акимата Жамбылской области от 21 июня 2019 года № 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21.06.2019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культуры, архивов и документации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постановления акимата Жамбылской области: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Жамбылской области от 15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августа 2015 года в информационной-правовой систиме "Әділет");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Жамбылской области от 17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15 мая 2015 года № 103 "Об утверждении регламента государственной услуги "Выдача архивных справок" (зарегестрировано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3033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апреля 2016 года в информационной-правовой сиситеме "Әділет").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Е.Манжуова.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2017 года № 132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архивных справок" (далее – государственная услуга) в соответствий с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архивного дела"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№11086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(далее–стандарт) оказывается государственными архивами Жамбылской области (далее – услугодатель) которые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правительства"www.egov.kz (далее – портал).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 – архивная справка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10127</w:t>
      </w:r>
      <w:r>
        <w:rPr>
          <w:rFonts w:ascii="Times New Roman"/>
          <w:b w:val="false"/>
          <w:i w:val="false"/>
          <w:color w:val="000000"/>
          <w:sz w:val="28"/>
        </w:rPr>
        <w:t>)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документах.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выдается электронная архивная справка либо ответ об отсутствии запрашиваемых сведений.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Жамбылской области от 26.04.2018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с приложением 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(порядок действий работников структурных подразделений услугодателя при оказании государственной услуги, процедуры (действия) и последовательность их выполнения, в том числе этапы прохождения всех процедур (действий):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на регистрацию документы и направляет на рассмотрение руководителю услугодателя в течение – 15 (пятнадцать) минут с момента поступления;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 представления услугополучателем неполного пакета документов, предусмотренных пунктом 9 стандарта, и (или) документов с истекшим сроком действия услугодатель отказывает в приеме заявления;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передает рассмотренные документы ответственному исполнителю услугодателя на исполнение в течение 1 (одного) рабочего дня с момента поступления;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ответственным исполнителем услогодателя к выдаче архивной справки на бумажном носителе и направление результата оказания государственной услуги руководителю услугодателя на подписание – в течение – 9 (девяти) рабочих дней со дня поступления; в случаях, когда для оказания государственной услуги необходимо изучение документов двух и более организаций, а также за период более чем за 5 (пять) лет, услугодателем срок оказания государственной услуги продлевается не более чем на 30 (тридцать)календарных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подписывает результат и направляет в канцелярию услугодателя в течение 4 (четырех) часов с момента поступления;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выдает подписанный результат услугополучателю или направляет в Государственную корпорацию или через портал в течение 15 (пятнадцать) минут с момента поступления.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ответственному исполнителю;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справки и передача ее для подписания руководителю услугодателя;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руководителем услугодателя справка;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справки канцелярией услугодателя услугополучателю или направление в Государственную корпорацию либо на портал уведомления о готовности справки.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услугодателя, необходимых для оказания государственной услуги: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течение 15 минут предоставленных документов услугополучателя и направление их руководителю услугодателя;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передача в течение 1 (одного) рабочего дня документов руководителем услугодателя ответственному исполнителю;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справки в течение 9 (девяти) рабочих дней со дня получения предоставленных услугополучателем документов и передача ее для подписания руководителю услугодателя;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руководителемуслугодателя результата и направление в канцелярию услугодателя в течение 4 (четырех) часов с момента поступления;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справки канцелярией услугодателя услугополучателю, направление в Государственную корпорацию или на портал уведомления о готовности справки.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Услугополучатели для получения государственной услуги при обращении в Государственную корпорацию и (или) к иным услугодателям представляют документы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15 (пятнадцать) минут.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процесса получения результата государственной услуги через Государственную корпорацию, его длительность, указаны в диаграмме функционального взаимодействия информационных систем, задействованных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 № 1) к настоящему регламенту: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оператором Государственной корпорации в автоматизированное рабочее место информационной системы для Государственной корпорации логина и пароля (процесс авторизации) для оказания услуги;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шлюз "электронного правительства" в государственную базу данных "Физические лица"/государственную базу данных "Юридические лица" о данных услугополучателя, а также в единую нотариальную информационную систему –о данных доверенности представителя услугополучателя;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государственной базе данных "Физические лица"/государственной базе данных "Юридические лица", данных доверенности - в единой нотариальной информационной системе;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государственную базу данных "Физические лица"/государственную базу данных "Юридические лица", данных доверенности – в единую нотариальную информационную систему;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заполненной формы (введенных данных) запроса на оказание услуги;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электронного документа (запроса услугополучателя), удостоверенного (подписанного) электронной цифровой подписью оператора Государственной корпорации, через шлюз "электронного правительства" в автоматизированное рабочее место услугодателя;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в автоматизированное рабочее место услугодателя;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– проверка (обработка) услугодателем соответствия приложенных услугополучателем документов перечню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 для оказания услуги;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через оператора Государственной корпорации результата государственной услуги (архивной справки).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правительства", указаны в диаграмме функционального взаимодействия информационных систем, задействованных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 № 2) к настоящему регламенту: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номера/бизнес-идентификационного номера и пароля (осуществляется для незарегистрированных услугополучателей на портале);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ввод услугополучателем индивидуального идентификационного номера/бизнес-идентификационного номера и пароля (процесс авторизации) на портале для получения услуги;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услугополучателе через индивидуальный идентификационный номер/ бизнес-идентификационный номер и пароль;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предусмотренных пунктом 9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(индивидуального идентификационного номера/ бизнес-идентификационного номера, указанным в запросе, и индивидуального идентификационного номера/ бизнес-идентификационного номера, указанном в регистрационном свидетельстве электронной цифровой подписи);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удостоверение запроса для оказания услуги посредством электронной цифровой подписи услугополучателя и направление электронного документа (запроса) через шлюз "электронного правительства" в автоматизированное рабочее место услугодателя для обработки услугодателем;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автоматизированное рабочее место услугодателя;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(обработка) услугодателем соответствия приложенных услугополучателем документов перечню документов, предусмотренных пунктом 9 стандарта, и основания для оказания услуги;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услуги (уведомление о готовности архивной справки в форме электронного документа), сформированного через автоматизированное рабочее место услугодателя. Электронный документ формируется с использованием электронной цифровой подписи уполномоченного лица услугодателя.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государственных архивов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Жамбылского областного акимата от 26.04.2018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160"/>
        <w:gridCol w:w="6228"/>
        <w:gridCol w:w="3334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1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Жамбылской области" управления культуры, архивов и документации акимата Жамбылской области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г.Тараз, улица Болтирик.Шешен 1Б zhambyl_muragat@mail.ru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8(7262) 45-32-75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города Тараз" управления культуры, архивов и документации акимата Жамбылской области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г.Тараз, улица Телецентр 3А gor_arhiv1@mail.ru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(7262) 54-19-94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Байзакского района" управления культуры, архивов и документации акимата Жамбылской области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Байзакский район, село Сарыкемер, ул.Конаева 138 arhiv_baizak@mail.ru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(726-37) 2-19-49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Жамбылского района" управления культуры, архивов и документации акимата Жамбылской области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Жамбылский район, село Аса, улица Абая 127 А arhiv_asa@mail.ru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(726-33) 2-19-49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Жуалынского района" управления культуры, архивов и документации акимата Жамбылской области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Жуалинский район, село Б.Момышулы, улица Латиканта 24 аrhiv_jualy@mail.ru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(726-35) 2-12-41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7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Кордайского района" управления культуры, архивов и документации акимата Жамбылской области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Кордайский район, село Кордай, улица Домалакана 209 arhiv_korday@mail.ru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(726-36) 2-23-29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Меркенского района" управления культуры, архивов и документации акимата Жамбылской области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Меркенский район, село Мерке, улица Исмаилова 193 arhiv2013@mail.ru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(726-32) 2-24-16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9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Мойынкумского района" управления культуры, архивов и документации акимата Жамбылской области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Мойынкумский район, село Мойынкум, улица Кошенова 10 moiynkum_arhiv@mail.ru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(726-42) 2-10-20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0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Сарысуского района" управления культуры, архивов и документации акимата Жамбылской области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Сарысуский район, село Саудакент, улица Асанова 11 аrhiv11@mail.ru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(726-34) 2-13-44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Т.Рыскуловского района" управления культуры, архивов и документации акимата Жамбылской области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Т.Рыскуовский район, село Кулан, улица Жибек Жолы 59 kulan_arhiv@mail.ru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(726-31) 2-23-75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2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Таласского района" управления культуры, архивов и документации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Таласский район, город Каратау,улица Тохтарова 4 talasrai_archiv@mail.ru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(726-44) 6-01-75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Таласского района" управления культуры, архивов и документации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Шуский район, город Шу, улица Абылайхана 10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(726-43) 2-16-63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АРМ ИС Государственной корпорации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портал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68072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 справок" 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7851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