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f683" w14:textId="d07f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17 апреля 2017 года № 68 "Об утверждении нормативов 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31 июля 2017 года № 167. Зарегистрировано Департаментом юстиции Жамбылской области 7 августа 2017 года № 3498. Утратило силу постановлением акимата Жамбылской области от 11 декабря 2017 года № 272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11.12.2017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РЦПИ. 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17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нормативов 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2017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3397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Эталонном контрольном банке нормативных правовых актов Республики Казахстан в электронном виде от 26 апреля 2017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органах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М.Мусаева.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регистрации в органах юстиции и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2017 года № 167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и объемы субсидий по направлениям на субсидирование развития племенного животноводства на 2017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3111"/>
        <w:gridCol w:w="398"/>
        <w:gridCol w:w="2238"/>
        <w:gridCol w:w="2082"/>
        <w:gridCol w:w="3307"/>
      </w:tblGrid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ведение селекционной и племенной работы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13"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4"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460760000</w:t>
            </w:r>
          </w:p>
        </w:tc>
      </w:tr>
      <w:tr>
        <w:trPr>
          <w:trHeight w:val="30" w:hRule="atLeast"/>
        </w:trPr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5"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78000000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16"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7"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107000000</w:t>
            </w:r>
          </w:p>
        </w:tc>
      </w:tr>
      <w:tr>
        <w:trPr>
          <w:trHeight w:val="30" w:hRule="atLeast"/>
        </w:trPr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8"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79500000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"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приобретение племенного крупного рогатого скота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174900000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1132160000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0"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ведение селекционной и племенной работы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21"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2"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55000000</w:t>
            </w:r>
          </w:p>
        </w:tc>
      </w:tr>
      <w:tr>
        <w:trPr>
          <w:trHeight w:val="30" w:hRule="atLeast"/>
        </w:trPr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3"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4"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приобретение племенного крупного рогатого скота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5"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170000000</w:t>
            </w:r>
          </w:p>
        </w:tc>
      </w:tr>
      <w:tr>
        <w:trPr>
          <w:trHeight w:val="30" w:hRule="atLeast"/>
        </w:trPr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6"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скот: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Европы и СНГ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45000000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370000000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7"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затрат за организацию искусственного осеменения маточного поголовья крупного рогатого скота в личных подсобных хозяйствах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2816,56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64780880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8"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за 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69780880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9"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ведение селекционной и племенной работы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0"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425000000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1"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298710000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2"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приобретение племенных овец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3"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108000000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4"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 производители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54060000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885770000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5"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приобретение племенных жеребцов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6"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приобретение племенного маточного поголовья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7"/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ведение селекционной и племенной работы с пчелосемьями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3042000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3042000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2470752880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2017 года №167</w:t>
            </w:r>
          </w:p>
        </w:tc>
      </w:tr>
    </w:tbl>
    <w:bookmarkStart w:name="z6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и объемы субсидий по направлениям на субсидирование повышения продуктивности и качества продукции животноводства на 2017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2568"/>
        <w:gridCol w:w="427"/>
        <w:gridCol w:w="2069"/>
        <w:gridCol w:w="2881"/>
        <w:gridCol w:w="7"/>
        <w:gridCol w:w="3538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9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0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1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3000 голов фактического откорма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2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1000 голов фактического откорма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43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голов фактического откорма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44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кооперативы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5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6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7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48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кооперативы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9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0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1 000 тонн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1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2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млн. штук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25002060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50004120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50004120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3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4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3 000 голов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3500000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5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ягнятины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6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реализованной на переработку тонкой и полутонкой шерсти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7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60 качества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8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50 качества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45503000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9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0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комбикормов, реализованных комбикормовыми заводами для сельскохозяйственных кооперативов, занимающихся производством животноводческой продукции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1059247120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