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f199" w14:textId="7c5f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июля 2017 года № 158. Зарегистрировано Департаментом юстиции Жамбылской области 29 августа 2017 года № 3513. Утратило силу постановлением акимата Жамбылской области от 21 сентября 2018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переченя субсидируемых видов средств защиты растений и предельных норм субсидий на 1 единицу (литр, килограмм, грамм, штук)"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августа 2016 года в информационно-правовой системе "Әділет");</w:t>
      </w:r>
    </w:p>
    <w:bookmarkEnd w:id="8"/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14 ноября 2016 года №331 "О внесении дополнений в постановление акимата Жамбылской области от 28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предельных норм субсидий на 1 единицу (литр, килограмм, грамм, штук)"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Эталонном контрольном банке нормативных правовых актов Республики Казахстан в электронном виде от 8 декабря 2016 года).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области М. Мусаева.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 июля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778"/>
        <w:gridCol w:w="307"/>
        <w:gridCol w:w="2317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средств защиты растений и содержание действующих веществ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72%, водный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грамм / литр + дикамба,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 / литр + флорасулам, 5,35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 + флорасулам, 7,4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 / литр + флорасулам, 3, 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 / литр + 2 - этилгексиловый эфир дикамбы кислоты,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/ литр + метсульфурон - метил, 600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 / литр + триасульфурон,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/ литр + дикамбы кислота в виде диметиламинной соли,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/ литр + клопиралид, 40 грамм / литр в виде сложных 2-этилгексиловых эфиров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/ литр МЦПА кислоты, в виде диметиламинной, калиевой и натриевой солей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 3,6%,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/ килограмм + флорасулам, 150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,водный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БЕНТАМЕКС, водорастворимый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/ литр + 2,4-Д кислоты, 160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,водный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/ литр + хлорсульфурон кислоты, 22,2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 + 2, 4 Д, 357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 - метил, 28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 / литр + дикамба, 124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75 %, водорастворимый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4,8 %, водорастворимый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водорастворимый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,водный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 - этил, 150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 / килограмм + тиенкарбазон - метил, 22, 5 грамм / килограмм + мефенпир - диэтил - антидот, 135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грамм / литр + амидосульфурон, 100 грамм / литр + мефенпир - диэтил - антидот 250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масляная дисперсия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 - п - метил, 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грамм / литр + клоквинтоцет - мексил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 / литр + клоксинтоцет - мексил, 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,концентрат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,концентрат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/ литр + флуроксипир, 15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 + измазамокс, 25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ЗЕНКОР, ультра концентрат суспензии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,смачивающийся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,смачивающийся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 / килограмм + трибенурон - метил, 625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 / килограмм + трибенурон - метил, 450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 / килограмм + трибенурон - метил, 261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60%, 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грамм / килограмм + тифенсульфурон - метил, 680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 - метил, 150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/ килограмм + тифенсульфурон - метил, 125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,концентрат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/ литр + МЦПА, 350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ГОРГОН, водорастворимый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/ литр + клоквинтоцет - мексил - антидот, 90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АДМИРАЛ, суспензионный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,сухая текучая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 / литр + тербутилазин 187, 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грамм / килограмм + метсульфурон - метил 70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 / килограмм + метсульфурон - метила, 164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75%, сухая текучая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грамм / килограмм + метсульфурон - метил, 391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 / килограмм + тифенсульфурон - метил, 375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 / килограмм + тифенсульфурон - метил, 250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 / килограмм + флорасулам, 187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,водно-диспергируемые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75%, сухая текучая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,водно-диспергируемые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,водно-диспергируемые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грамм / литр + клоквинтосет - мексил (антидот), 27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 / литр + мефенпир - диэтил (антидот), 75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клодинафоп - прапаргил, 90 грамм / литр + клоквинтоцет - мексил, 72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7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7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клоквинтосет - мексил (антидот), 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клоквинтоцет - мексил (антидот), 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мефенпир - диэтил (антидот), 27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фенклоразол-этил (антидот), 27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фенклоразол-этил (антидот), 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,концентрат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фенклоразол-этил (антидот), 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8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8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ФУРОРЕ,ультра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 / литр + мефенпир - диэтил (антидот), 33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клохинтоцет-мексил (антидот), 47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клодинафоп - пропаргил, 90 грамм / литр + клоквинтоцет - мексил,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клоквинтоцет - мексил (антидот),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клоквинтоцет - мексил (антидот), 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фенклоразол - этил (антидот), 35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ОВСЮГЕН, экстра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грамм / литр + йодосульфурон - метил, 8 грамм / литр + мефенпир - диэтил (антидот), 24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9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/ литр + клоквинтосет - мексил - антидот, 34, 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клоквинтоцет-мексил, 35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клоквинтосет-мексил (антидот),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/ литр + нафталевый ангидрид (антидот), 125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грамм / литр + фенхлоразол (антидот), 70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эмульсия масляно-водная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 / литр + клодинафоп - пропаргил, 24 грамм / литр + мефенпир - диэтил, 30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/ литр + клодинафоп - пропагил, 45 грамм / литр + клоквинтосет - мексил, 34, 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60 грамм / литр + клоквинтосет-мексил (антидот),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0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/ литр + клодинафоп - пропаргил, 60 грамм / литр + клоквинтосет - мексил,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 / литр + иодосульфурон - метил - натрия, 1, 0 грамм / литр + тиенкарбазон - метил, 10 грамм / литр + ципросульфид - антидот, 15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1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 / литр + имазамокс, 38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6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7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8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 + малолетучие эфиры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9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 - метил, 333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20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1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 / килограмм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2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десмедифам, 70 грамм / литр + фенмедифам, 90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3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/ литр + фенмедифам, 91 грамм / литр + десмедифам, 71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4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 / литр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5"/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микрокапсулированная эмульсия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