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a5e0" w14:textId="9cc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августа 2017 года № 176. Зарегистрировано Департаментом юстиции Жамбылской области 19 сентября 2017 года № 3525. Утратило силу постановлением акимата Жамбылской области от 23 декабря 2020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3107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14 апреля 2016 года в газете "Знамя </w:t>
      </w:r>
      <w:r>
        <w:rPr>
          <w:rFonts w:ascii="Times New Roman"/>
          <w:b w:val="false"/>
          <w:i w:val="false"/>
          <w:color w:val="000000"/>
          <w:sz w:val="28"/>
        </w:rPr>
        <w:t>труда".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Мусаева.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от "21" августа 2017 г.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на основании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11229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на портал в форме электронного документа, удостоверенного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документы и направляет руководителю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специалисту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рассматривает документы и оформляет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и III категории в срок не более 10 (десяти) рабочих дней со дня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 в срок не более 5 (пяти) рабочих дней со дня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проверяет результат оказания государственной услуги и направляет заместителю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руководителя услугодателя подписывает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ответственным специалистом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руководителем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(http/tbr.zhambyl.gov.kz).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от "21" августа 2017 г.</w:t>
            </w:r>
          </w:p>
        </w:tc>
      </w:tr>
    </w:tbl>
    <w:bookmarkStart w:name="z1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на основании стандарта государственной услуги "Выдача заключений государственной экологической экспертизы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11229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19"/>
    <w:bookmarkStart w:name="z1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на портал в форме электронного документа, удостоверенного электронной цифровой подписью.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направляет на рассмотрение руководителю услугодателя;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услугодателя;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документы и направляет руководителю отдела услугодателя;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специалисту отдела услугодателя;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рассматривает заявление услугополучателя и оформляет результат оказания государственной услуги: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дней, проверяет на полноту представленных документов не более 3 (трех) рабочих дней;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в указанные сроки дает мотивированный отказ в дальнейшем рассмотрении заявления. В случае наличия замечаний по содержанию представленных документов, через портал направляет услугополучателю мотивированные замечания: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дней;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проверяет и подписывает заключение экологической экспертизы либо мотивированный отказ.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услугополучателя;</w:t>
      </w:r>
    </w:p>
    <w:bookmarkEnd w:id="35"/>
    <w:bookmarkStart w:name="z1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6"/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услугодателя;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ответственным специалистом отдела услугодателя;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и подписание руководителем отдела услугодателя.</w:t>
      </w:r>
    </w:p>
    <w:bookmarkEnd w:id="40"/>
    <w:bookmarkStart w:name="z1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1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5"/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</w:p>
    <w:bookmarkEnd w:id="46"/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специалистом отдела услугодателя.</w:t>
      </w:r>
    </w:p>
    <w:bookmarkEnd w:id="47"/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3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9"/>
    <w:bookmarkStart w:name="z1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0"/>
    <w:bookmarkStart w:name="z1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51"/>
    <w:bookmarkStart w:name="z1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53"/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4"/>
    <w:bookmarkStart w:name="z1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6"/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7"/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8"/>
    <w:bookmarkStart w:name="z1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порталом.</w:t>
      </w:r>
    </w:p>
    <w:bookmarkEnd w:id="59"/>
    <w:bookmarkStart w:name="z1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(http/tbr.zhambyl.gov.kz).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1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