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d3c" w14:textId="2bd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места для массового отдыха, туризма и спорта на острове "Аякарал" озера Балхаш в границах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августа 2017 года № 178. Зарегистрировано Департаментом юстиции Жамбылской области 25 сентября 2017 года № 3531. Утратило силу постановлением акимата Жамбылской области от 31 мая 2024 года № 139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острове "Аякарал" озера Балхаш в границах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Мусаева 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Жамбылской области от 21 августа 2017 года № 178 "Об установлении места для массового отдыха, туризма и спорта на острове "Аякарал" озера Балхаш в границах Жамбылской области"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Балкаш-Алакольской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бассейновой инспекции по регулированию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Р.М. Иманбет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08 2017года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Комитета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 Жаркынбеков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08 2017года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Жамбылской области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 и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энергетики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 Мадибек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08 2017года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 № 178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острове "Аякарал" озера Балхаш в границах Жамбылской области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"Аякарал" озера Балхаш в границах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"Аякарал" озера Балхаш в границах Жамбылской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