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31d8" w14:textId="9533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№ 203 от 17 августа 2015 года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августа 2017 года № 186. Зарегистрировано Департаментом юстиции Жамбылской области 28 сентября 2017 года № 3537.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8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"Знамя труда")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8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8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9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9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Мусаева М. </w:t>
      </w:r>
    </w:p>
    <w:bookmarkEnd w:id="7"/>
    <w:bookmarkStart w:name="z9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Кокрекбаев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"31" августа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9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9"/>
    <w:bookmarkStart w:name="z1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в соответствии со стандартом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приказом Министра сельского хозяйства Республики Казахстан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11684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оказывается коммунальным государственным учреждением "Управление сельского хозяйства акимата Жамбылской области" (далее – Управление).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некоммерческое акционерное общество Государственная корпорация "Правительство для граждан" (далее - Государственная корпорация).</w:t>
      </w:r>
    </w:p>
    <w:bookmarkEnd w:id="12"/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 с указанием причин не предоставления субсидий,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10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перечень документов,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в течение 2 (двух) рабочих дней с даты поступления заявки проверяет ее на предмет соответствия требованиям Стандарта и полноты их заполнения.</w:t>
      </w:r>
    </w:p>
    <w:bookmarkEnd w:id="20"/>
    <w:bookmarkStart w:name="z10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после окончания проверки заявки в течение 1 (одного) рабочего дня:</w:t>
      </w:r>
    </w:p>
    <w:bookmarkEnd w:id="21"/>
    <w:bookmarkStart w:name="z1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субсидии заявителю включает его в список одобренных заявок и направляет в Управление за подписью акима района;</w:t>
      </w:r>
    </w:p>
    <w:bookmarkEnd w:id="22"/>
    <w:bookmarkStart w:name="z10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уведомляет заявителя об одобрении заявки, либо отклонении заявки с указанием причин непредоставления субсидий.</w:t>
      </w:r>
    </w:p>
    <w:bookmarkEnd w:id="23"/>
    <w:bookmarkStart w:name="z10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после поступления список одобренных заявок в течение 2 (двух) рабочих дней представляет в территориальное подразделение казначейства платежные документы к оплате для перечисления субсидий на счета заявителя.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 и проверка ее на предмет соответствия требованиям Стандарта и полноты их заполнения;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в список одобренных заявок, в случае отрицательного решения – письменное уведомление заявителя с указанием основания отказа в выдаче субсидий и составление перечня заявителей, по которым принято отрицательное решение;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Управлению списка одобренных заявок об оплате причитающихся субсидий и перечня заявителей, по которым принято отрицательное решение;</w:t>
      </w:r>
    </w:p>
    <w:bookmarkEnd w:id="28"/>
    <w:bookmarkStart w:name="z1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территориальное подразделение казначейства платежные документы к оплате для перечисления причитающихся субсидий на счет заявителя.</w:t>
      </w:r>
    </w:p>
    <w:bookmarkEnd w:id="29"/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Отдел;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Управления;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бухгалтерского учета Управления.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действий: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в течение 2 (двух) рабочих дней с даты поступления заявки проверяет ее на предмет соответствия требованиям Стандарта и полноты их заполнения.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после окончания проверки заявки в течение 1 (одного) рабочего дня: 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субсидии заявителю включает его в список одобренных заявок и направляет в Управление за подписью акима района;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уведомляет заявителя об одобрении заявки, либо отклонении заявки с указанием причин непредоставления субсидий.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канцелярия Управления в течение 15 (пятнадцати) минут принимает и направляет руководителю Управления;</w:t>
      </w:r>
    </w:p>
    <w:bookmarkEnd w:id="42"/>
    <w:bookmarkStart w:name="z1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 течение 30 (тридцати) минут наложив резолюцию, определяет ответственного исполнителя и направляет ему список одобренных заявок и перечень заявителей, по которым принято отрицательное решение в предоставлении субсидии;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в течение 1 (одного) рабочего дня составляет реестр счетов к оплате и направляет для утверждения руководителю Управления;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в течение 1 (одного) часа утверждает реестр счетов к оплате и направляет его отделу бухгалтерского учета Управления для представления в территориальное подразделение казначейства для перечисления причитающихся субсидий на счет заявителя;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 бухгалтерского учета Управления в течение 7 (семи) часов представляет в территориальное подразделение казначейства платежные документы к оплате для перечисления субсидий заявителю.</w:t>
      </w:r>
    </w:p>
    <w:bookmarkEnd w:id="46"/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в течение 15 (пятнадцати) минут и выдает расписку о приеме соответствующих документов;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отказывает в приеме заявления и выдает расписку об отказе в приеме документов;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заявки в течение 1 (одного) рабочего дня представляет ее в Отдел.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корпорацию "Правительство для граждан", его длительность: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после поступления заявки направляет в Государственную корпорацию уведомление на бумажном носителе с решением о назначении/не назначении субсидии, подписанное уполномоченным лицом услугодателя.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еҰ работником на основании расписки при предъявлении документа, удостоверяющего личность (выдача документов представителю осуществляется по нотариально заверенной доверенности либо доверенности юридического лица).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обработки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</w:tbl>
    <w:bookmarkStart w:name="z12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59"/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