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0192" w14:textId="90e0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Жамбылской области от 25 июня 2015 года №133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сентября 2017 года № 198. Зарегистрировано Департаментом юстиции Жамбылской области 10 октября 2017 года № 3542.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№2711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изменение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государственных услуг "Выдача справок по опеке и попечительству" согласно приложению 1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2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государственных услуг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согласно приложению 3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государственных услуг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согласно приложению 4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5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6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7 к настоящему постановлению;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государственных услуг "Передача ребенка (детей) на патронатное воспитание" согласно приложению 8 к настоящему постановлению;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государственных услуг "Назначение выплаты денежных средств на содержание ребенка (детей), переданного патронатным воспитателям" согласно приложению 9 к настоящему постановлению;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регламент государственных услуг "Постановка на учет лиц, желающих усыновить детей" согласно приложению 10 к настоящему постановлению;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регламент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11 к настоящему постановлению;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регламент государственных услуг "Прием документов и выдача направлений на предоставление отдыха детям из малообеспеченных семей в загородных и пришкольных лагерях" согласно приложению 12 к настоящему постановлению;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регламент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1 к настоящему постановлению.";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 Манжуова.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от 18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№133 от 25 июня 2015 года 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оказывается в соответствии со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стандартов государственных услуг, оказываемых в сфере семьи и детей" (далее - стандарт) отделами образования акимата города Тараз и районов (далее – услугодатель).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услугополучателя является необходимые для оказания государственной услуги, указанные в пункте 9 стандарта (далее - документы).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– 20 (двадцать) минут;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30 (тридцать) минут;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 – 4 (четыре) рабочих дней;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работнику канцелярии – 30 (тридцать) минут;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услугополучателю результата государственной услуги – 20 (двадцать) минут.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резолюция руководителя услугодателя;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результата государственной услуги;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государственной услуги;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проводит анализ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его к руководителю услугодателя – в течение 20 (двадцать) минут;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исполнителю услугодателя с резолюцией для подготовки результата государственной услуги – в течение 30 (тридцать) минут;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рассматривает документы и в соответствии с установленным законодательством порядке подготавливает разрешение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предоставляет руководителю услугодателя – в течение 4 (четыре) рабочих дней;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для выдачи услугополучателю – в течение 30 (тридцать) минут;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– в течение 20 (двадцать) минут.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со стандартом, оказание государственной услуги через Государственную корпорацию не предусмотрено.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 и интернет–ресурсах (www.zhambyl.gov.kz, www.zh-bilim.kz) услугодателя.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свидания с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родителям, 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 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