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0ee5" w14:textId="5db0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Жамбылской области от 25 апреля 2008 года № 113 "Об установлении водоохранных зон и полос"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октября 2017 года № 209. Зарегистрировано Департаментом юстиции Жамбылской области 25 октября 2017 года № 3560. Утратило силу постановлением акимата Жамбылской области от 26 февраля 2024 года № 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7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документа сохранена пунктуация и орфография оригинала.</w:t>
      </w:r>
    </w:p>
    <w:bookmarkStart w:name="z57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полос" (зарегистрировано в Государственном реестре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№1686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июня 2008 года в газете "Знамя труда") следующие изменение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Водным кодексом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7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"/>
    <w:bookmarkStart w:name="z5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Установить режим и особые условия хозяйственного использования водоохранных зон и полос согласно приложению 1-1 к настоящему постановлению.";</w:t>
      </w:r>
    </w:p>
    <w:bookmarkEnd w:id="5"/>
    <w:bookmarkStart w:name="z5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</w:p>
    <w:bookmarkEnd w:id="6"/>
    <w:bookmarkStart w:name="z5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М.Мусаев.</w:t>
      </w:r>
    </w:p>
    <w:bookmarkEnd w:id="7"/>
    <w:bookmarkStart w:name="z5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5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0"/>
    <w:bookmarkStart w:name="z5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Шу-Таласской</w:t>
      </w:r>
    </w:p>
    <w:bookmarkEnd w:id="11"/>
    <w:bookmarkStart w:name="z5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бассейновой инспекции по регулированию </w:t>
      </w:r>
    </w:p>
    <w:bookmarkEnd w:id="12"/>
    <w:bookmarkStart w:name="z5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bookmarkEnd w:id="13"/>
    <w:bookmarkStart w:name="z5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4"/>
    <w:bookmarkStart w:name="z5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5"/>
    <w:bookmarkStart w:name="z5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5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Г.А.Куралбаев </w:t>
      </w:r>
    </w:p>
    <w:bookmarkEnd w:id="17"/>
    <w:bookmarkStart w:name="z5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2017 года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</w:t>
            </w:r>
          </w:p>
        </w:tc>
      </w:tr>
    </w:tbl>
    <w:bookmarkStart w:name="z5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</w:t>
      </w:r>
    </w:p>
    <w:bookmarkEnd w:id="19"/>
    <w:bookmarkStart w:name="z5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водоохранных зон запрещаются: </w:t>
      </w:r>
    </w:p>
    <w:bookmarkEnd w:id="20"/>
    <w:bookmarkStart w:name="z5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1"/>
    <w:bookmarkStart w:name="z5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2"/>
    <w:bookmarkStart w:name="z6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3"/>
    <w:bookmarkStart w:name="z6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4"/>
    <w:bookmarkStart w:name="z6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6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6"/>
    <w:bookmarkStart w:name="z6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7"/>
    <w:bookmarkStart w:name="z6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28"/>
    <w:bookmarkStart w:name="z6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9"/>
    <w:bookmarkStart w:name="z6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30"/>
    <w:bookmarkStart w:name="z6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1"/>
    <w:bookmarkStart w:name="z6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2"/>
    <w:bookmarkStart w:name="z6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3"/>
    <w:bookmarkStart w:name="z6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35"/>
    <w:bookmarkStart w:name="z6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