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8678" w14:textId="fd28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6 октября 2017 года № 15-6. Зарегистрировано Департаментом юстиции Жамбылской области 25 октября 2017 года № 3561. Утратило силу решением маслихата Жамбылской области от 11 декабря 2020 года № 52-7</w:t>
      </w:r>
    </w:p>
    <w:p>
      <w:pPr>
        <w:spacing w:after="0"/>
        <w:ind w:left="0"/>
        <w:jc w:val="both"/>
      </w:pPr>
      <w:bookmarkStart w:name="z13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Шуского района. 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3"/>
    <w:bookmarkStart w:name="z1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А.Нуржанов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</w:t>
      </w:r>
    </w:p>
    <w:bookmarkEnd w:id="5"/>
    <w:bookmarkStart w:name="z1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содержания животных на территории </w:t>
      </w:r>
    </w:p>
    <w:bookmarkEnd w:id="6"/>
    <w:bookmarkStart w:name="z1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населенных пунктов Шуского района"</w:t>
      </w:r>
    </w:p>
    <w:bookmarkEnd w:id="7"/>
    <w:bookmarkStart w:name="z1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№15-6 от 6 октября 2017 года </w:t>
      </w:r>
    </w:p>
    <w:bookmarkEnd w:id="8"/>
    <w:bookmarkStart w:name="z1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9"/>
    <w:bookmarkStart w:name="z1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10"/>
    <w:bookmarkStart w:name="z1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1"/>
    <w:bookmarkStart w:name="z1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1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13"/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1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С.Н.Солтанбеков</w:t>
      </w:r>
    </w:p>
    <w:bookmarkEnd w:id="15"/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октября 2017 год</w:t>
      </w:r>
    </w:p>
    <w:bookmarkEnd w:id="16"/>
    <w:bookmarkStart w:name="z1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7"/>
    <w:bookmarkStart w:name="z1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18"/>
    <w:bookmarkStart w:name="z1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Жамбылской области </w:t>
      </w:r>
    </w:p>
    <w:bookmarkEnd w:id="19"/>
    <w:bookmarkStart w:name="z1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20"/>
    <w:bookmarkStart w:name="z1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21"/>
    <w:bookmarkStart w:name="z1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22"/>
    <w:bookmarkStart w:name="z1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Б.К.Жаркынбеков </w:t>
      </w:r>
    </w:p>
    <w:bookmarkEnd w:id="23"/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октября 2017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№15-6</w:t>
            </w:r>
          </w:p>
        </w:tc>
      </w:tr>
    </w:tbl>
    <w:bookmarkStart w:name="z1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Шуского района</w:t>
      </w:r>
    </w:p>
    <w:bookmarkEnd w:id="25"/>
    <w:bookmarkStart w:name="z1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6"/>
    <w:bookmarkStart w:name="z1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 содержания животных на территории населенных пунктов Шуского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(далее-Закон) в целях обеспечения безопасности населения района и защиты людей от заболеваний, общих для человека и животных. Правила устанавливают порядок содержания, разведения животных и выпаса сельскохозяйственных животных.</w:t>
      </w:r>
    </w:p>
    <w:bookmarkEnd w:id="27"/>
    <w:bookmarkStart w:name="z1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 Правилах используются следующие понятия: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bookmarkEnd w:id="29"/>
    <w:bookmarkStart w:name="z1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30"/>
    <w:bookmarkStart w:name="z1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 </w:t>
      </w:r>
    </w:p>
    <w:bookmarkEnd w:id="32"/>
    <w:bookmarkStart w:name="z1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33"/>
    <w:bookmarkStart w:name="z1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35"/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дезинфекция- комплекс мер по уничтожению возбудителей заразных и незаразных заболеваний;</w:t>
      </w:r>
    </w:p>
    <w:bookmarkEnd w:id="36"/>
    <w:bookmarkStart w:name="z1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дезинсекция - комплекс мероприятий по уничтожению насекомых и других членистоногих;</w:t>
      </w:r>
    </w:p>
    <w:bookmarkEnd w:id="37"/>
    <w:bookmarkStart w:name="z1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 – комплекс мероприятий по истреблению грызунов;</w:t>
      </w:r>
    </w:p>
    <w:bookmarkEnd w:id="38"/>
    <w:bookmarkStart w:name="z1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39"/>
    <w:bookmarkStart w:name="z1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40"/>
    <w:bookmarkStart w:name="z1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End w:id="41"/>
    <w:bookmarkStart w:name="z1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42"/>
    <w:bookmarkStart w:name="z1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43"/>
    <w:bookmarkStart w:name="z1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44"/>
    <w:bookmarkStart w:name="z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45"/>
    <w:bookmarkStart w:name="z1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46"/>
    <w:bookmarkStart w:name="z1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47"/>
    <w:bookmarkStart w:name="z1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48"/>
    <w:bookmarkStart w:name="z1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Купля, продажа и перевозка животных</w:t>
      </w:r>
    </w:p>
    <w:bookmarkEnd w:id="49"/>
    <w:bookmarkStart w:name="z1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Запрещается торговля животными в неустановленных местах и без ветеринарных документов.</w:t>
      </w:r>
    </w:p>
    <w:bookmarkEnd w:id="50"/>
    <w:bookmarkStart w:name="z1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51"/>
    <w:bookmarkStart w:name="z1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Ввоз и вывоз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52"/>
    <w:bookmarkStart w:name="z1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животных</w:t>
      </w:r>
    </w:p>
    <w:bookmarkEnd w:id="53"/>
    <w:bookmarkStart w:name="z1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должны содержатся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в соответствии с санитарными правилами Санитарно-эпидемиологических требовании по установлению санитарно-защитной зоны производственных объектов утвержденный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4"/>
    <w:bookmarkStart w:name="z1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55"/>
    <w:bookmarkStart w:name="z1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Животные, находящиеся в санитарных, в водоохранных зонах, на улицах, площадях, скверах, сельхозугодиях, других общественных местах общего пользования без сопровождающих лиц, считаются безнадзорными животными и подлежат загону до выявления владельца в специально оборудованные места для временного содержания, определенные акимом, поселка, села, аульного округа.</w:t>
      </w:r>
    </w:p>
    <w:bookmarkEnd w:id="56"/>
    <w:bookmarkStart w:name="z1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местоприбывание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 акиму поселка, села, аульного округа, который принимает меры к розыску собственника.</w:t>
      </w:r>
    </w:p>
    <w:bookmarkEnd w:id="57"/>
    <w:bookmarkStart w:name="z1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 </w:t>
      </w:r>
    </w:p>
    <w:bookmarkEnd w:id="58"/>
    <w:bookmarkStart w:name="z1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Если в течение шести месяцев с момента заявления о задержании крупных животных (крупный рогатый скот, лошади, верблюды)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</w:t>
      </w:r>
      <w:r>
        <w:rPr>
          <w:rFonts w:ascii="Times New Roman"/>
          <w:b w:val="false"/>
          <w:i w:val="false"/>
          <w:color w:val="000000"/>
          <w:sz w:val="28"/>
        </w:rPr>
        <w:t>этого лица от приобретения в собственность содержавшихся у него животных, они поступают в коммунальную собственность.</w:t>
      </w:r>
    </w:p>
    <w:bookmarkEnd w:id="59"/>
    <w:bookmarkStart w:name="z1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> Гражданского кодекса Республики Казахстан от 27 декабря 1994 года.</w:t>
      </w:r>
    </w:p>
    <w:bookmarkEnd w:id="60"/>
    <w:bookmarkStart w:name="z1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В квартирах жилищного фонда района и сельских, аульных округов (многоквартирные жилые дома) не допускается содержание сельскохозяйственных и диких животных.</w:t>
      </w:r>
    </w:p>
    <w:bookmarkEnd w:id="61"/>
    <w:bookmarkStart w:name="z2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Содержание животных и птиц в зооуголках детских дошкольных учреждений, школ и других организациях и учреждениях допускается по согласованию с местным исполнителным органом осуществляющих деятельность в области государственного ветеринарно-санитарного контроля и надзора.</w:t>
      </w:r>
    </w:p>
    <w:bookmarkEnd w:id="62"/>
    <w:bookmarkStart w:name="z2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 обеспечивают:</w:t>
      </w:r>
    </w:p>
    <w:bookmarkEnd w:id="63"/>
    <w:bookmarkStart w:name="z2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своевременную идентификацию сельскохозяйственных, домашних и племенных животных;</w:t>
      </w:r>
    </w:p>
    <w:bookmarkEnd w:id="64"/>
    <w:bookmarkStart w:name="z2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65"/>
    <w:bookmarkStart w:name="z2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заботу о здоровье, благосостоянии и использовании животного в соответствии с его видом, возрастом и физиологией;</w:t>
      </w:r>
    </w:p>
    <w:bookmarkEnd w:id="66"/>
    <w:bookmarkStart w:name="z2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безопасность окружающих людей и животных, а также имущества от причинения вреда животными;</w:t>
      </w:r>
    </w:p>
    <w:bookmarkEnd w:id="67"/>
    <w:bookmarkStart w:name="z2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68"/>
    <w:bookmarkStart w:name="z2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69"/>
    <w:bookmarkStart w:name="z2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санитарно-гигиенических и ветеринарных (ветеринарно-санитарных) норм и правил. </w:t>
      </w:r>
    </w:p>
    <w:bookmarkEnd w:id="70"/>
    <w:bookmarkStart w:name="z2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Владельцам животных необходимо:</w:t>
      </w:r>
    </w:p>
    <w:bookmarkEnd w:id="71"/>
    <w:bookmarkStart w:name="z2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 </w:t>
      </w:r>
    </w:p>
    <w:bookmarkEnd w:id="72"/>
    <w:bookmarkStart w:name="z2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bookmarkEnd w:id="73"/>
    <w:bookmarkStart w:name="z2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bookmarkEnd w:id="74"/>
    <w:bookmarkStart w:name="z2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75"/>
    <w:bookmarkStart w:name="z2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76"/>
    <w:bookmarkStart w:name="z2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bookmarkEnd w:id="77"/>
    <w:bookmarkStart w:name="z2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заболевании; </w:t>
      </w:r>
    </w:p>
    <w:bookmarkEnd w:id="78"/>
    <w:bookmarkStart w:name="z2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bookmarkEnd w:id="79"/>
    <w:bookmarkStart w:name="z2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инспекторов, государственных ветеринарных врачей;</w:t>
      </w:r>
    </w:p>
    <w:bookmarkEnd w:id="80"/>
    <w:bookmarkStart w:name="z2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животных для реализации без предубойного ветеринарного осмотра и послеубойной ветеринарно-санитарной экспертизы туш и органов;</w:t>
      </w:r>
    </w:p>
    <w:bookmarkEnd w:id="81"/>
    <w:bookmarkStart w:name="z2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проводить карантинирование животных.</w:t>
      </w:r>
    </w:p>
    <w:bookmarkEnd w:id="82"/>
    <w:bookmarkStart w:name="z2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83"/>
    <w:bookmarkStart w:name="z2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Биологические отходы, возникающие в процессе деятельности содержания животных, подлежат уничтожению в соответствии с правилами утилизации, уничтожения биологических отходов утвержденный приказом Министра сельского хозяйства Республики Казахстан от 6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4"/>
    <w:bookmarkStart w:name="z2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Разведение и выпас сельскохозяйственных животных на границах санитарных и водоохранных зон определяются в соответствии с условиями действующего законодательства Республики Казахстан</w:t>
      </w:r>
    </w:p>
    <w:bookmarkEnd w:id="85"/>
    <w:bookmarkStart w:name="z22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выпаса сельскохозяйственных животных</w:t>
      </w:r>
    </w:p>
    <w:bookmarkEnd w:id="86"/>
    <w:bookmarkStart w:name="z2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протокола схода местного сообщества акимы поселка, села, сельского, аульного округа, принимают решение и организуют выпас сельскохозяйственных животных индивидуального сектора на землях населенного пункта.</w:t>
      </w:r>
    </w:p>
    <w:bookmarkEnd w:id="87"/>
    <w:bookmarkStart w:name="z2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Нагрузки выпаса животных на землях сельскохозяйственного назначения, применяются в соответствии с ветеринарными нормативами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 утвержденный приказом Министра сельского хозяйства Республики Казахстан от 24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5145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8"/>
    <w:bookmarkStart w:name="z2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улицах, площадях, скверах, в зонах отчуждения железных и автомобильных дорог, особо охраняемых природных территориях, а также в других местах общего пользования выпас сельскохозяйственных животных не допускается. </w:t>
      </w:r>
    </w:p>
    <w:bookmarkEnd w:id="89"/>
    <w:bookmarkStart w:name="z22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90"/>
    <w:bookmarkStart w:name="z2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31. За нарушение настоящих Правил, владелец животного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