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b5dd" w14:textId="42bb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октября 2017 года №216. Зарегистрировано Департаментом юстиции Жамбылской области 8 ноября 2017 года № 3574. Утратило силу постановлением акимата Жамбылской области от 23 июня 2020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№104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2015 года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№2670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№68 от 12 июня 2015 года).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Орынбекова Б.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216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по делам религий и гражданского общества Республики Казахстан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№16871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регистрации (перерегистрации) миссионера по форме, согласно приложению 1 к стандарту (далее – свидетельство),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согласно приложению 2 Стандарта и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документов, указанных в пункте 9 Стандарта, регистрация и направление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документами, определение ответственного исполнителя услугодателя для исполнения и наложение резолюции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ответственным исполнителем услугодателя и направление материалов,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Комитет по делам религий Министерства общественного развития Республики Казахстан (далее – уполномоченный орган) для проведения религиоведческой экспертизы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ответственным исполнителем услугодателя от уполномоченного органа результатов религиоведческой экспертизы, подготовка свидетельства или мотивированного ответа об отказе в предоставлении государственной услуги и направление руководителю услугодателя –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свидетельства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сотрудником канцелярии услугодателя свидетельства или мотивированного ответа об отказе в предоставлении государственной услуги и выдача услугополучателю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ответственного исполнителя резолюцией;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материалов в уполномоченный орган для проведения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результатов религиоведческой экспертизы, направление руководителю услугодателя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свидетельства или мотивированного ответа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резолюцией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и направляет материалы, указанные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уполномоченный орган для проведения религиоведческой экспертизы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получает заключение религиоведческой экспертизы, готовит свидетельство или мотивированного ответа об отказе в предоставлении государственной услуги и направляет руководителю услугодателя для подписания - 29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свидетельство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свидетельство или мотивированный ответ об отказе в предоставлении государственной услуги и выдает услугополучателю или направляет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Государственной корпорации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запроса услугополучателя в интегрированной информационной системе Государственной корпорации, выдача сотрудником Государственной корпорации услугополучателю расписки о приеме соответствующих документов и направление сотруднику канцелярии Государственной корпорации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выдает расписку об отказе в приеме заявления по форме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результата оказания государственной услуги осуществляется через интегрированную информационную систему Государственной корпорации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осуществляется сотрудником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Взаимодействие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и перерегистрации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("Проведение регистрации и перерегистрации лиц, осуществляющих миссионерскую деятельность")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2017 года №216</w:t>
            </w:r>
          </w:p>
        </w:tc>
      </w:tr>
    </w:tbl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Министра по делам религий и гражданского общества Республики Казахстан от 26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– решение)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-30 (тридцать) минут;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резолюцией - 30 (тридцать) минут;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разработка проекта решения, направление его в акимат Жамбылской области или подготовка мотивированного ответа об отказе в предоставлении государственной услуги и направление руководителю услугодателя - 10 (десять) календарных дней;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мотивированного ответа об отказе в предоставлении государственной услуги и направление сотруднику канцелярии услугодателя - 30 (тридцать) минут;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ответственным исполнителем услугодателя копии решения акимата Жамбылской области (далее – копия решения) и направление сотруднику канцелярии услугодателя - 20 (двадцать) календарных дней;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копии решения либо мотивированного ответа об отказе в предоставлении государственной услуги услугополучателю или направление в Государственную корпорацию - 30 (тридцать) минут.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резолюцией;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проекта решения в акимат Жамбылской области или мотивированного ответа об отказе в предоставлении государственной услуги руководителю услугодателя;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мотивированного ответа об отказе в предоставлении государственной услуги; 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ответственным исполнителем копии решения и направление сотруднику канцелярии услугодателя;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копии решения либо мотивированного ответа об отказе в предоставлении государственной услуги или направление в Государственную корпорацию.</w:t>
      </w:r>
    </w:p>
    <w:bookmarkEnd w:id="39"/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(сотрудники) услугодателя: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услугодателя и длительность процедур: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резолюцией - 30 (тридцать) минут;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разрабатывает проект решения и направляет его в акимат Жамбылской области или мотивированный ответ об отказе в предоставлении государственной услуги и направляет руководителю услугодателя - 10 (десять) календарных дней;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мотивированный ответ об отказе в предоставлении государственной услуги - 30 (тридцать) минут;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услугодателя получает копию решения и направляет в канцелярию - 20 (двадцать) календарных дней;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копию решения либо мотивированный ответ об отказе в предоставлении государственной услуги услугополучателю или направляет в Государственную корпорацию - 30 (тридцать) минут.</w:t>
      </w:r>
    </w:p>
    <w:bookmarkEnd w:id="51"/>
    <w:bookmarkStart w:name="z10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- 15 (пятнадцать) минут;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обработка запроса услугополучателя в интегрированной информационной системе Государственной корпорации - 20 (двадцать) минут; 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услуги: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результата оказания государственной услуги осуществляется через интегрированную информационную систему Государственной корпорации в течение 5 (пяти) минут;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осуществляется сотрудником Государственной корпорации.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назначения")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№216</w:t>
            </w:r>
          </w:p>
        </w:tc>
      </w:tr>
    </w:tbl>
    <w:bookmarkStart w:name="z1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65"/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66"/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"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по делам религий и гражданского общества Республики Казахстан от 26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письмо-согласование о согласовании расположения помещения для проведения религиозных мероприятий за пределами культовых зданий (сооружений) (далее - письмо-согласование)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4"/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- 30 (тридцать) минут;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резолюцией - 30 (тридцать) минут;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подготовка письма-согласования или мотивированного ответа об отказе в предоставлении государственной услуги и направление руководителю услугодателя - 24 (двадцать четыре) календарных дня;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письма-согласования или мотивированного ответа об отказе в предоставлении государственной услуги – 30 (тридцать) минут;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сотрудником канцелярии услугодателя письма-согласования или мотивированного ответа об отказе в предоставлении государственной услуги и выдача услугополучателю или направление в Государственную корпорацию - 30 (тридцать) минут.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 резолюцией;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проекта письма-согласования или мотивированного ответа об отказе в предоставлении государственной услуги;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или мотивированного ответа об отказе в предоставлении государственной услуги - 30 (тридцать) минут;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письма-согласования или мотивированного ответа об отказе в предоставлении государственной услуги или направление в Государственную корпорацию - 30 (тридцать) минут.</w:t>
      </w:r>
    </w:p>
    <w:bookmarkEnd w:id="88"/>
    <w:bookmarkStart w:name="z1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подразделений(сотрудников) услугодателя в процессе оказания государственной услуги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(сотрудники) услугодателя: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услугодателя: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резолюцией - 30 (тридцать) минут;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направляет руководителю услугодателя - 24 (двадцать четыре) календарных дня;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или мотивированный ответ об отказе в предоставлении государственной услуги - 30 (тридцать) минут;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письмо-согласование или мотивированный ответ об отказе в предоставлении государственной услуги и выдает услугополучателю или направляет в Государственную корпорацию - 30 (тридцать) минут.</w:t>
      </w:r>
    </w:p>
    <w:bookmarkEnd w:id="99"/>
    <w:bookmarkStart w:name="z15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- 15 (пятнадцать) минут;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обработка запроса услугополучателя в интегрированной информационной системе Государственной корпорации - 20 (двадцать) минут; 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услуги: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результата оказания государственной услуги осуществляется через интегрированную информационную систему Государственной корпорации в течение 5 (пяти) минут;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осуществляется сотрудником Государственной корпорации.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6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8"/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("Выдача решения о согласовании расположения помещений для проведения религиозных мероприятий за пределами культовых зданий (сооружений)")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