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1270" w14:textId="2eb1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села Касык Касыкского сельского округа Кордайского района Жамбылской области в село Альжан 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Жамбылской области от 23 октября 2017 года № 217 и решение маслихата Жамбылской области от 6 ноября 2017 года № 16-3. Зарегистрировано Департаментом юстиции Жамбылской области 8 ноября 2017 года № 3575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27 сентября 2017 года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Жамбылский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село Касык Касыкского сельского округа Кордайского района Жамбылской области в село Альжан ана.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данного нормативного правового акта возложить на постоянную комиссию областного маслихата по вопросам экономики, бюджета, налога и местного самоуправления и на заместителя акима области Е.Манжуова.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Кокрекбаев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Райкулов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