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2f17" w14:textId="68d2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октября 2017 года № 230. Зарегистрировано Департаментом юстиции Жамбылской области 16 ноября 2017 года № 3584. Утратило силу постановлением акимата Жамбылской области от 10 июля 2020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10.07.2020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решения о строительстве культовых зданий (сооружений), определении их месторасположения"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июня 2015 года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2704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Абдраимова Г.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Кокрекбаев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2017 года № 230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решения о строительстве культовых зданий (сооружений), определении их месторасположения"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 строительстве культовых зданий (сооружений), определении их месторасположения" (далее – государственная услуга) оказывается коммунальным государственным учреждением "Управление архитектуры и градостроительства акимата Жамбылской области" (далее-услугодатель) на основании стандарта государственной услуги "Выдача решения о строительстве культовых зданий (сооружений), определении их месторасположения",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11183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строительстве культовых зданий (сооружений), определении их месторасположения,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документов услугополучателя (либо его представителя по доверенности)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30 (тридцать) минут;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их руководителю отдела оказания услуги 30 (тридцать) минут;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 30 (тридцать) минут;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религий акимата Жамбылской области" (далее – уполномоченный орган) в течение 3 (трех) календарных дней;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согласует либо отказывает в согласовании, в течение 10 (десяти) календарных дней;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готовит решение или мотивированный ответ об отказе в предоставлении государственной услуги и направляет руководству, в течение 16 (шестнадцати) календарных дней;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или мотивированный ответ об отказе в предоставлении государственной услуги и направляет сотруднику канцелярии 30 (тридцать) минут;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решение или мотивированный ответ об отказе и выдает услугополучателю или направляет в Государственную корпорацию 30 (тридцать) минут.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руководителю отдела с резолюцией;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отправление на согласование в уполномоченный орган; 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либо отказ уполномоченного органа;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руководителю решения или мотивированного ответа об отказе;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решения или мотивированного ответа об отказе;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решения или мотивированного ответа об отказе в предоставлении государственной услуги.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</w:t>
      </w: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30 (тридцать) минут;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их руководителю отдела оказания услуги 30 (тридцать) минут;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 30 (тридцать) минут;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религий акимата Жамбылской области" (далее – уполномоченный орган) в течение 3 (трех) календарных дней;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согласует либо отказывает в согласовании, в течение 10 (десяти) календарных дней;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готовит решение или мотивированный ответ об отказе в предоставлении государственной услуги и направляет руководителю в течение 16 (шестнадцати) календарных дней;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или мотивированный ответ об отказе в предоставлении государственной услуги и направляет сотруднику канцелярии 30 (тридцать) минут;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решение или мотивированный ответ об отказе и выдает услугополучателю или направляет в Государственную корпорацию 30 (тридцать) минут.</w:t>
      </w:r>
    </w:p>
    <w:bookmarkEnd w:id="53"/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минут.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отказывает в приеме документов и выдает услугополучателю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10 (десяти) минут;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работник Государственной корпорации выдает услугополучателю расписку о приеме соответствующих документов, в течение 5 (пяти) минут;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работником Государственной корпорации, если иное не предусмотрено законами Республики Казахстан, в течение 5 (пяти) минут;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услугодателю, в течение 1 (одного) рабочего дня.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подготавливает результат оказания государственной услуги и направляет в Государственную корпорацию: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услугополучателю, в течение 20 (двадцати) минут;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uag.zhambyl.gov.kz, www.zhambyl.gov.kz интернет-ресурсе услугодателя.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2017 года № 230</w:t>
            </w:r>
          </w:p>
        </w:tc>
      </w:tr>
    </w:tbl>
    <w:bookmarkStart w:name="z11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решения о перепрофилировании </w:t>
      </w:r>
      <w:r>
        <w:rPr>
          <w:rFonts w:ascii="Times New Roman"/>
          <w:b/>
          <w:i w:val="false"/>
          <w:color w:val="000000"/>
        </w:rPr>
        <w:t xml:space="preserve">(изменении функционального назначения) зданий (сооружений) </w:t>
      </w:r>
      <w:r>
        <w:rPr>
          <w:rFonts w:ascii="Times New Roman"/>
          <w:b/>
          <w:i w:val="false"/>
          <w:color w:val="000000"/>
        </w:rPr>
        <w:t>в культовые здания (сооружения)"</w:t>
      </w:r>
    </w:p>
    <w:bookmarkEnd w:id="69"/>
    <w:bookmarkStart w:name="z11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решения о перепрофилировании (изменении функционального назначения) зданий (сооружений) в культовые здания (сооружения)" (далее – государственная услуга) оказывается коммунальным государственным учреждением "Управление архитектуры и градостроительства акимата Жамбылской области" (далее - услугодатель) на основании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11183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77"/>
    <w:bookmarkStart w:name="z12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</w:t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документов услугополучателя (либо его представителя по доверенности)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30 (тридцать) минут;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их руководителю отдела оказания услуги 30 (тридцать) минут;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 30 (тридцать) минут;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религий акимата Жамбылской области" (далее – уполномоченный орган) в течение 3 (трех) календарных дней;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согласует либо отказывает в согласовании, в течение 10 (десяти) календарных дней;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готовит решение или мотивированный ответ об отказе в предоставлении государственной услуги и направляет руководству, в течение 16 (шестнадцати) календарных дней;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или мотивированный ответ об отказе в предоставлении государственной услуги и направляет сотруднику канцелярии 30 (тридцать) минут;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решение или мотивированный ответ об отказе и выдает услугополучателю или направляет в Государственную корпорацию 30 (тридцать) минут.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руководителю отдела с резолюцией;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резолюцией;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отправление на согласование в уполномоченный орган; 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либо отказ уполномоченного органа;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руководителю решения или мотивированного ответа об отказе;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решения или мотивированного ответа об отказе;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услугополучателю решения или мотивированного ответа об отказе в предоставлении государственной услуги.</w:t>
      </w:r>
    </w:p>
    <w:bookmarkEnd w:id="97"/>
    <w:bookmarkStart w:name="z14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</w:t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8"/>
    <w:bookmarkStart w:name="z1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орган.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поступления пакета документов регистрирует его в журнале регистрации входящей корреспонденции и передает его на рассмотрение руководителю услугодателя 30 (тридцать) минут;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их руководителю отдела оказания услуги 30 (тридцать) минут;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рассматривает заявление на соответствие предъявленным требованиям и отписывает на исполнение ответственному специалисту 30 (тридцать) минут;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рассматривает полученные документы, направляет на согласование в коммунальное государственное учреждение "Управление по делам религий акимата Жамбылской области" (далее – уполномоченный орган) в течение 3 (трех) календарных дней;</w:t>
      </w:r>
    </w:p>
    <w:bookmarkEnd w:id="106"/>
    <w:bookmarkStart w:name="z1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согласует либо отказывает в согласовании, в течение 10 (десяти) календарных дней;</w:t>
      </w:r>
    </w:p>
    <w:bookmarkEnd w:id="107"/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отдела услугодателя готовит решение или мотивированный ответ об отказе в предоставлении государственной услуги и направляет руководителю в течение 16 (шестнадцати) календарных дней;</w:t>
      </w:r>
    </w:p>
    <w:bookmarkEnd w:id="108"/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или мотивированный ответ об отказе в предоставлении государственной услуги и направляет сотруднику канцелярии 30 (тридцать) минут;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решение или мотивированный ответ об отказе и выдает услугополучателю или направляет в Государственную корпорацию 30 (тридцать) минут.</w:t>
      </w:r>
    </w:p>
    <w:bookmarkEnd w:id="110"/>
    <w:bookmarkStart w:name="z16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1"/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минут. 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отказывает в приеме документов и выдает услугополучателю расписку об отказе в приеме документов по форме, согласно приложению 2 Стандарта, в течение 10 (десяти) минут;</w:t>
      </w:r>
    </w:p>
    <w:bookmarkEnd w:id="115"/>
    <w:bookmarkStart w:name="z1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работник Государственной корпорации выдает услугополучателю расписку о приеме соответствующих документов, в течение 5 (пяти) минут;</w:t>
      </w:r>
    </w:p>
    <w:bookmarkEnd w:id="116"/>
    <w:bookmarkStart w:name="z1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работником Государственной корпорации, если иное не предусмотрено законами Республики Казахстан, в течение 5 (пяти) минут;</w:t>
      </w:r>
    </w:p>
    <w:bookmarkEnd w:id="117"/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услугодателю, в течение 1 (одного) рабочего дня.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подготавливает результат оказания государственной услуги и направляет в Государственную корпорацию:</w:t>
      </w:r>
    </w:p>
    <w:bookmarkEnd w:id="119"/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услугополучателю, в течение 20 (двадцати) минут;</w:t>
      </w:r>
    </w:p>
    <w:bookmarkEnd w:id="120"/>
    <w:bookmarkStart w:name="z1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121"/>
    <w:bookmarkStart w:name="z1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государственной услуги осуществляется Государственной корпорацией на основании расписки,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122"/>
    <w:bookmarkStart w:name="z1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123"/>
    <w:bookmarkStart w:name="z1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uag.zhambyl.gov.kz, www.zhambyl.gov.kz интернет-ресурсе услугодателя.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перепрофилировании 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функционального 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(сооружений) 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(сооружения)"</w:t>
            </w:r>
          </w:p>
        </w:tc>
      </w:tr>
    </w:tbl>
    <w:bookmarkStart w:name="z18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"Выдача решения о перепрофилировании </w:t>
      </w:r>
      <w:r>
        <w:rPr>
          <w:rFonts w:ascii="Times New Roman"/>
          <w:b/>
          <w:i w:val="false"/>
          <w:color w:val="000000"/>
        </w:rPr>
        <w:t xml:space="preserve">(изменении функционального назначения) зданий (сооружений) </w:t>
      </w:r>
      <w:r>
        <w:rPr>
          <w:rFonts w:ascii="Times New Roman"/>
          <w:b/>
          <w:i w:val="false"/>
          <w:color w:val="000000"/>
        </w:rPr>
        <w:t>в культовые здания (сооружения)"</w:t>
      </w:r>
    </w:p>
    <w:bookmarkEnd w:id="125"/>
    <w:bookmarkStart w:name="z18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7"/>
    <w:bookmarkStart w:name="z18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