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016b" w14:textId="6b6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2017 года № 229. Зарегистрировано Департаментом юстиции Жамбылской области 16 ноября 2017 года № 3585. Утратило силу постановлением акимата Жамбылской области от 15 октября 2020 года № 231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15.10.2020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"Присвоение статусов "специализированная" спортивным школам и "специализированное" отделениям спортивных школ",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жилища чемпионам и призерам Олимпийских, Паралимпийских и Сурдлимпийских игр",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Аким области       К. Кокрекбаев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коммунальным государственным учреждением "Управление физической культуры и спорта акимата Жамбылской области" (далее - услугодатель) на основании стандарта государственной услуги "Присвоение статусов "специализированная" спортивным школам и "специализированное" отделениям спортивных школ" (далее - стандарт),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копия решения о присвоении статуса "специализированная" спортивным школам, "специализированное" - отделениям спортивных школ,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(действия)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10 (десяти)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 заместителя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решения, либо мотивированного ответа об отказе в оказании государственной услуги и предоставление на согласование заместителю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руководителю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10 (десяти)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веб-портала "электронного правительства" www.egov.kz .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15 минут.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 обращается в Государственную корпорацию;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статусов "специализированная" спортивным школам и "специализированное" отделениям спортивных школ и направляет результат государственной услуги через сотрудника канцелярии услугодателя в Государственную корпорацию по почте, либо курьерской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выдает услугополучателю копия решения о присвоении статуса "специализированная" спортивным школам, "специализированное" - отделениям спортивных школ,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коммунальным государственным учреждением "Управление физической культуры и спорта акимата Жамбылской области" (далее - услугодатель) на основании стандарта государственной услуги "Выдача жилища чемпионам и призерам Олимпийских, Паралимпийских и Сурдлимпийских игр" (далее - стандарт),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положительный результат оказания государственной услуги, либо мотивированной ответ об отказе в оказании государственной услуги в случаях и по основаниям, предусмотренным пунктом 10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наличие заявления (действия)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положительный ответ, либо проект мотивированного ответа об отказе в оказании государственной услуги и предоставляет на согласование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положительный ответ либо проект мотивированного ответа об отказе в оказании государственной услуги с заместителем руководителя, и направляет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положительный ответ, либо мотивированный ответ об отказе в оказании государственной услуги, и направляет сотруднику канцелярии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финансово-хозяйственный отдел с согласованием руководителя управления направляет в уполномоченный орган в области физической культуры и спорта заявку по целевым текущим трансфертам за подписью заместителя акима области -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финансово-хозяйственный отдел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 - в течение 3 (трех)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финансово-хозяйственный отдел приобретает жилище для чемпионов и призеров Олимпийских, Паралимпийских и Сурдлимпийских игр со дня поступления целевых текущих трансфертов - в течение 2 (двух)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об определении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ответа;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ответа с заместителем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ответа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в уполномоченный орган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соглашения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финансово-хозяйственный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регистрирует предоставленные документы и предоставляет документы руководителю услугодателя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положительный ответ либо проект мотивированного ответа об отказе в оказании государственной услуги и предоставляет на согласование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положительный ответ либо проект мотивированного ответа об отказе в оказании государственной услуги с заместителем руководителя, и направляет на подпись руководителю - в течение 1 (одного) рабочего дня;</w:t>
      </w:r>
    </w:p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положительный ответ, либо мотивированный ответ об отказе в оказании государственной услуги, и направляет сотруднику канцелярии - в течение 1 (одного) рабочего дня;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дня.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20"/>
    <w:bookmarkStart w:name="z1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финансово-хозяйственный отдел с согласованием руководителя управления направляет в уполномоченный орган в области физической культуры и спорта заявку по целевым текущим трансфертам за подписью заместителя акима области - в течение 10 (десяти) рабочих дней;</w:t>
      </w:r>
    </w:p>
    <w:bookmarkEnd w:id="21"/>
    <w:bookmarkStart w:name="z1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финансово-хозяйственный отдел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 - в течение 3 (трех) месяцев;</w:t>
      </w:r>
    </w:p>
    <w:bookmarkEnd w:id="22"/>
    <w:bookmarkStart w:name="z1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финансово-хозяйственный отдел приобретает жилище для чемпионов и призеров Олимпийских, Паралимпийских и Сурдлимпийских игр со дня поступления целевых текущих трансфертов - в течение 2 (двух) месяцев;</w:t>
      </w:r>
    </w:p>
    <w:bookmarkEnd w:id="23"/>
    <w:bookmarkStart w:name="z1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сотрудником канцелярии услугодателя результата государственной услуги представителю курьерской службы Государственной корпорации или отправка посредством почтовой связи - в течение 1 (одного) рабочего дня.</w:t>
      </w:r>
    </w:p>
    <w:bookmarkEnd w:id="24"/>
    <w:bookmarkStart w:name="z1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веб-портала "электронного правительства" www.egov.kz.</w:t>
      </w:r>
    </w:p>
    <w:bookmarkEnd w:id="26"/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услугополучателю, с отметкой о дате приема документов указанным органом и датой планируемой выдачи результата.</w:t>
      </w:r>
    </w:p>
    <w:bookmarkEnd w:id="27"/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заявления услугополучателя в Государственной корпорации – 15 минут.</w:t>
      </w:r>
    </w:p>
    <w:bookmarkEnd w:id="28"/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9"/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 обращается в Государственную корпорацию;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End w:id="31"/>
    <w:bookmarkStart w:name="z1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Государственную корпорацию:</w:t>
      </w:r>
    </w:p>
    <w:bookmarkEnd w:id="32"/>
    <w:bookmarkStart w:name="z1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корпорацию;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заявления;</w:t>
      </w:r>
    </w:p>
    <w:bookmarkEnd w:id="35"/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bookmarkEnd w:id="36"/>
    <w:bookmarkStart w:name="z1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сотрудника канцелярии услугодателя в Государственную корпорацию по почте, либо курьерской службой;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выдает услугополучателю: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пунктом 10 стандарта;</w:t>
      </w:r>
    </w:p>
    <w:bookmarkEnd w:id="39"/>
    <w:bookmarkStart w:name="z1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 и Сурдлимпийских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игр"</w:t>
            </w:r>
          </w:p>
        </w:tc>
      </w:tr>
    </w:tbl>
    <w:bookmarkStart w:name="z1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42"/>
    <w:bookmarkStart w:name="z1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44"/>
    <w:bookmarkStart w:name="z1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bookmarkStart w:name="z1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