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25a6" w14:textId="6dd2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27 июля 2015 года №158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октября 2017 года № 231. Зарегистрировано Департаментом юстиции Жамбылской области 17 ноября 2017 года № 3587.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№2735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сентября 2015 года в газете "Знамя труда") следующие изменения и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регламент государственной услуги "Выдача направлений лицам на участие в активных мерах содействия занятости";";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регламент государственной услуги "Регистрация лиц, ищущих работу";";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регламент государственной услуги "Регистрация лиц, ищущих работу, в качестве безработного".";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занятости", утвержденный указанным постановлением, изложить в новой редакции согласно приложению 1 к настоящему постановлению;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акима поселка, села, сельского округа;";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Б.Орынбекова.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октября 2017 года № 231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июля 2015 года № 158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направлений лицам на участие в активных мерах содействия занятости" (далее - государственная услуга) оказывается в соответствии со стандартом государственной услуги "Выдача направлений лицам на участие в активных мерах содействия занятости",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"Центрами занятости населения" акиматов районов и города Тараз (далее – услугодатель).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направления лицам на участие в активных мерах содействия занятости (далее – направление), которая включает в себя: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для трудоустройства,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молодежную практику,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социальные рабочие места,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регистрирует их во входящей корреспонденции и передает их на рассмотрение руководителю услугодателя – не более 5 (пяти) минут;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на исполнение ответственному работнику услугодателя - не более 5 (пяти) минут;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и регистрирует в автоматизированной информационной системе "Занятость", готовит проект направления либо мотивированный ответ об отказе в оказании государственной услуги в бумажном или электронном виде и направляет на подпись руководителю услугодателя - не более 10 (десяти) минут;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направление либо мотивированный ответ об отказе в оказании государственной услуги в бумажном или электронном виде и направляет работнику канцелярии услугодателя - не более 5 (пяти) минут;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направление либо мотивированный ответ об отказе в оказании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в бумажном или электронном виде – не более 5 (пяти) минут.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услугополучателя, необходимых для оказания государственной услуги, канцелярией услугодателя и передача их руководителю услугодателя;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и регистрация в автоматизированной информационной системе "Занятость", подготовка и направление руководителю услугодателя для подписания проекта направления либо мотивированного ответ об отказе в оказании государственной услуги в бумажном или электронном виде;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направления либо мотивированного ответа об отказе в оказании государственной услуги в бумажном или электронном виде;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услугополучателю направления либо мотивированного ответа об отказе в оказании государственной услуги в бумажном или электронном виде. 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регистрирует их во входящей корреспонденции и передает их на рассмотрение руководителю услугодателя – не более 5 (пяти) минут;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на исполнение ответственному работнику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 - не более 5 (пяти) минут;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и регистрирует в автоматизированной информационной системе "Занятость", готовит проект направления либо мотивированный ответ об отказе в оказании государственной услуги в бумажном или электронном виде и направляет на подпись руководителю услугодателя - не более 10 (десяти) минут;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направление либо мотивированный ответ об отказе в оказании государственной услуги в бумажном или электронном виде и направляет работнику канцелярии услугодателя - не более 5 (пяти) минут;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направление либо мотивированный ответ об отказе в оказании государственной услуги в бумажном или электронном виде – не более 5 (пяти) минут.</w:t>
      </w:r>
    </w:p>
    <w:bookmarkEnd w:id="56"/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потребителей на портале);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электронно-цифровой подписи услугополучателем заполненной формы (введенных данных) запроса на оказание государственной услуги;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электронно-цифровой подписи),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 портала;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электронно-цифровой подписи услугополучателя;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электронного документа (запроса услугополучателя), удостоверенного (подписанного) электронно-цифровой подписью услугополучателя, через шлюз "электронного правительства" в автоматизированном рабочем месте регионального шлюза "электронного правительства" информационной системе услугодателя и обработка государственной услуги ответственным работником услугодателя;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результат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электронно-цифровой подписью ответственного работника услугодателя.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портал,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 - процессов оказания государственной услуги размещается на интернет - ресурсе услугодателя (http://sobes.zhambyl.kz) и акимата Жамбылской области (http://zhambyl.gov.k).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"Выдача направлений лицам на участие в активных мерах содействия занятости" через веб-портал "электронного правительства"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мерах содействия занятости" 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"Выдача направлений лицам на участие в активных мерах содействия занятости" через канцелярию услугодателя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мерах содействия занятости" 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 через веб-портал "электронного правительства"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2017 года № 231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158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лиц, ищущих работу" (далее - государственная услуга) оказывается в соответствии со стандартом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"Центрами занятости населения" акиматов районов и города Тараз (далее – услугодатель).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уведомление)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0"/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регистрирует их во входящей корреспонденции и передает их на рассмотрение руководителю услугодателя– не более 20 (двадцати) минут;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на исполнение ответственному работнику услугодателя - не более 20 (двадцати) минут;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и регистрирует в автоматизированной информационной системе "Занятость", готовит проект уведомления либо мотивированный ответ об отказе в оказании государственной услуги в бумажном или электронном виде и направляет на подпись руководителю услугодателя - в течение 2 (двух) часов;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либо мотивированный ответ об отказе в оказании государственной услуги в бумажном или электронном виде и направляет работнику канцелярии услугодателя - в течение 3 (трех) часов;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уведомление либо мотивированный ответ об отказе в оказании государственной услуги в бумажном или электронном виде – не более 10 (десяти) минут.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услугополучателя, необходимых для оказания государственной услуги, канцелярией услугодателя и передача их руководителю услугодателя; 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и регистрация в автоматизированной информационной системе "Занятость", подготовка и направление руководителю услугодателя для подписания проекта уведомления либо мотивированного ответа об отказе в оказании государственной услуги в бумажном или электронном виде;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уведомления либо мотивированного ответа об отказе в оказании государственной услуги в бумажном или электронном виде;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услугополучателю уведомления либо мотивированного ответа об отказе в оказании государственной услуги в бумажном или электронном виде. </w:t>
      </w:r>
    </w:p>
    <w:bookmarkEnd w:id="104"/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регистрирует их во входящей корреспонденции и передает их на рассмотрение руководителю услугодателя– не более 20 (двадцати) минут;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на исполнение ответственному работнику услугодателя - не более 20 (двадцати) минут;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и регистрирует в автоматизированной информационной системе "Занятость", готовит проект уведомления либо мотивированный ответ об отказе в оказании государственной услуги в бумажном или электронном виде и направляет на подпись руководителю услугодателя - в течение 2 (двух) часов;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либо мотивированный ответ об отказе в оказании государственной услуги в бумажном или электронном виде и направляет работнику канцелярии услугодателя- в течение 3 (трех) часов;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уведомление либо мотивированный ответ об отказе в оказании государственной услуги в бумажном или электронном виде – не более 10 (десяти) минут.</w:t>
      </w:r>
    </w:p>
    <w:bookmarkEnd w:id="115"/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 – процесс ввода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4 – подписание посредством электронно-цифровой подписи услугополучателем заполненной формы (введенных данных) запроса на оказание государственной услуги;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условие 2 – проверка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электронно-цифровой подписи),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 портала;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процесс 5 – формирование сообщения об отказе в запрашиваемой государственной услуге в связи с неподтверждением подлинности электронно-цифровой подписи услугополучателя;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процесс 6 – направление электронного документа (запроса услугополучателя), удостоверенного (подписанного) электронно-цифровой подписью услугополучателя, через шлюз "электронного правительства" в автоматизированное рабочее место регионального шлюза "электронного правительства" информационной системе услугодателя и обработка государственной услуги ответственным работником услугодателя;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процесс 7 – результат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электронно-цифровой подписью ответственного работника услугодателя.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портал,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 (http://sobes.zhambyl.kz) и акимата Жамбылской области (http://zhambyl.gov.kz).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"Регистрация лиц, ищущих работу" через веб-портал "электронного правительства"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ищущих работу" </w:t>
            </w:r>
          </w:p>
        </w:tc>
      </w:tr>
    </w:tbl>
    <w:bookmarkStart w:name="z1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работу" через канцелярию услугодателя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ищущих работу" </w:t>
            </w:r>
          </w:p>
        </w:tc>
      </w:tr>
    </w:tbl>
    <w:bookmarkStart w:name="z16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работу" через веб-портал "электронного правительства"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158</w:t>
            </w:r>
          </w:p>
        </w:tc>
      </w:tr>
    </w:tbl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безработного"</w:t>
      </w:r>
    </w:p>
    <w:bookmarkEnd w:id="143"/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лиц, ищущих работу, в качестве безработного" (далее - государственная услуга) оказывается в соответствии со стандартом государственной услуги "Регистрация лиц, ищущих работу, в качестве безработного",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"Центрами занятости населения" акиматов районов и города Тараз (далее – услугодатель).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 регистрации в качестве безработного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справка)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9"/>
    <w:bookmarkStart w:name="z17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регистрирует их во входящей корреспонденции и передает их на рассмотрение руководителю услугодателя – не более 20 (двадцати) минут;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на исполнение ответственному работнику услугодателя - не более 20 (двадцати) минут;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и регистрирует в автоматизированной информационной системе "Занятость", готовит проект справки либо мотивированный ответ об отказе в оказании государственной услуги в бумажном или электронном виде и направляет на подпись руководителю услугодателя - в течение 2 (двух) часов;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либо мотивированный ответ об отказе в оказании государственной услуги в бумажном или электронном виде и направляет работнику канцелярии услугодателя - в течение 3 (трех) часов;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справку либо мотивированный ответ об отказе в оказании государственной услуги в бумажном или электронном виде – не более 10 (десяти) минут.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услугополучателя, необходимых для оказания государственной услуги, канцелярией услугодателя и передача их руководителю услугодателя; 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и регистрация в автоматизированной информационной системе "Занятость", подготовка и направление руководителю услугодателя для подписания проекта справки либо мотивированного ответа об отказе в оказании государственной услуги в бумажном или электронном виде;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справки либо мотивированного ответа об отказе в оказании государственной услуги в бумажном или электронном виде;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услугополучателю справки либо мотивированного ответа об отказе в оказании государственной услуги в бумажном или электронном виде. </w:t>
      </w:r>
    </w:p>
    <w:bookmarkEnd w:id="163"/>
    <w:bookmarkStart w:name="z1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регистрирует их во входящей корреспонденции и передает их на рассмотрение руководителю услугодателя – не более 20 (двадцати) минут;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на исполнение ответственному работнику услугодателя - не более 20 (двадцати) минут;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и регистрирует в автоматизированной информационной системе "Занятость", готовит проект справки либо мотивированный ответ об отказе в оказании государственной услуги в бумажном или электронном виде и направляет на подпись руководителю услугодателя - в течение 2 (двух) часов;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либо мотивированный ответ об отказе в оказании государственной услуги в бумажном или электронном виде и направляет работнику канцелярии услугодателя - в течение 3 (трех) часов;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справку либо мотивированный ответ об отказе в оказании государственной услуги в бумажном или электронном виде – не более 10 (десяти) минут.</w:t>
      </w:r>
    </w:p>
    <w:bookmarkEnd w:id="174"/>
    <w:bookmarkStart w:name="z20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взаимодействия с Государственной корпорацией "Правительство для граждан" и (или) иными услугодателями в процессе оказания государственной услуги в стандарте не предусмотрен.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 (http://sobes.zhambyl.kz) и акимата Жамбылской области (http://zhambyl.gov.kz).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безработного" </w:t>
            </w:r>
          </w:p>
        </w:tc>
      </w:tr>
    </w:tbl>
    <w:bookmarkStart w:name="z20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безработного" через канцелярию услугодателя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