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70bd" w14:textId="2127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14 ноября 2017 года № 244. Зарегистрировано Департаментом юстиции Жамбылской области 6 декабря 2017 года № 3614.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Е. Манжуова.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от 14 ноября 2017 года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15.06.2018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Государственную услугу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государственная услуга) оказывает коммунальное государственное учреждение "Управление образования акимата Жамбылской области" (далее – услугодатель) в соответствии со стандартом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- стандарт), утвержденным приказом Министра образования и науки Республики Казахстан от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августа 2017 года 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15740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услугополучателя являются необходимые документы для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– 1 (один) рабочий день;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исполнителю – 1 (один) рабочий день;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подготовка проекта результата государственной услуги – 6 (шесть) рабочий день;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и направление канцелярию услугодателя – 1 (один) рабочий день;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результат государственной услуги и направить в Государственную корпорацию – 1 (один) рабочий день.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государственной услуги;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государственной услуги;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направить результата государственной услуги в Государственную корпорацию.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1 (одного) рабочего дня проводит анализ документов на соответствие перечня,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соответствия перечня документов принимает, регистрирует и направляет его к руководителю услугодателя для рассмотрения;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рабочего дня рассматривает и направляет документы исполнителю услугодателя с резолюцией для подготовки результата государственной услуги;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услугодателя в течение 6 (шести) рабочих дней готовит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предоставляет руководителю услугодателя;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(одного) рабочего дня подписывает и направляет результат государственной услуги в канцелярию услугодателя;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в течение 1 (одного) рабочего дня регистрирует результат государственной услуги и направляет в Государственную корпорацию.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"Государственной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проверяет пакет предоставленных услугополучателем документов на соответствие стандарта – 20 (двадцать) минут.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стандарта, работник Государственной корпорации отказывает в приеме заявления и выдает расписку по форме согласно приложению 3 к стандарту.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 результата государственной услуги – 30 (тридцать) минут.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размещается на интернет-ресурсах: www.egov.kz, на веб-сайте (www.zhambyl.gov.kz) акимата Жамбылской области и на веб-сайте (www.zh-bilim.kz) услугодателя.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на конкурс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размещению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образовательного заказа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подготовку кадров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образованием"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6708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