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4b31" w14:textId="4b74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27 января 2016 года № 26 "Об утверждении Положения коммунального государственного учреждения "Управление культуры, архивов и документации акимата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2017 года № 309. Зарегистрировано Департаментом юстиции Жамбылской области 9 января 2018 года № 3671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Жамбылской области от 27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культуры, архивов и документации акимата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2944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 марта 2016 года в газете "Знамя труда").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культуры, архивов и документации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Манжуова.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