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3daa" w14:textId="fc93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28 апреля 2016 года № 148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декабря 2017 года № 290. Зарегистрировано Департаментом юстиции Жамбылской области 16 января 2018 года № 3676.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исключить.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Г. Абдраймова.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