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c7dc" w14:textId="f1bc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2017 года № 292. Зарегистрировано Департаментом юстиции Жамбылской области 18 января 2018 года № 3682.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государственных услуг "Выдача разрешения на привлечение денег дольщиков",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государственных услуг "Выдача выписки об учетной записи договора о долевом участии в жилищном строительстве",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иных мер, вытекающих из настоящего постановления.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возлагается на заместителя акима области Г. Абдраймова.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2017 года № 292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привлечение денег дольщиков" (далее – государственная услуга) оказывается в соответствии со стандартом государственной услуги "Выдача разрешения на привлечение денег дольщиков",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15398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коммунальным государственным учреждением "Управление строительства, пассажирского транспорта и автомобильных дорог акимата Жамбылской области", исполнительными органами районов и города Тараз, осуществляющих функции в сфере жилищного строительства (далее – услугодатель).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канцелярию услугодателя.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(либо уполномоченного представителя юридического лица по документу, подтверждающему полномочия, физического лица - по нотариально заверенной доверенности).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от услугополучателя и передает руководителю услугодателя, 20 (двадцать) минут;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обрабатывает представленные документы, готовит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документы руководителю услугодателя на подпись, 8 (восемь) рабочих дней;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1 (один) рабочий день;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от услугополучателя и передает руководителю услугодателя, 20 (двадцать) минут;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обрабатывает представленные документы, готовит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документы руководителю услугодателя на подпись, 8 (восемь) рабочих дней;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1 (один) рабочий день;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привлечение денег дольщиков"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Структурно-функциональная единица: взаимодействие структурных подразделений (работников) услугодателя: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2017 года № 292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51"/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в соответствии со стандартом государственной услуги "Выдача выписки об учетной записи договора о долевом участии в жилищном строительстве",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15398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коммунальным государственным учреждением "Управление строительства, пассажирского транспорта и автомобильных дорог акимата Жамбылской области", исполнительными органами районов и города Тараз, осуществляющих функции в сфере жилищного строительства (далее – услугодатель).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канцелярию услугодателя.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выписки об учетной записи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7"/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(либо уполномоченного представителя: юридического лица по документу, подтверждающему полномочия, физического лица - по нотариально заверенной доверенности).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от услугополучателя и передает руководителю услугодателя, 20 (двадцать) минут;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обрабатывает представленные документы, готовит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документы руководителю услугодателя на подпись, 4 (четыре) рабочих дня;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1 (один) рабочий день;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71"/>
    <w:bookmarkStart w:name="z9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от услугополучателя и передает руководителю услугодателя, 20 (двадцать) минут;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обрабатывает представленные документы, готовит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документы руководителю услугодателя на подпись, 4 (четыре) рабочих дня;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1 (один) рабочий день;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End w:id="82"/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1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об учетной записи договора о долевом участии в жилищном строительстве"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Структурно-функциональная единица: взаимодействие структурных подразделений (работников) услугодателя: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