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906bf" w14:textId="41906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Таразского городского маслихата от 23 декабря 2016 года №13-3 "О городском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Жамбылской области от 22 февраля 2017 года № 15-3. Зарегистрировано Департаментом юстиции Жамбылской области 23 февраля 2017 года № 3324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Таразский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Таразского городского маслихата от 23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№13-3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на 2017-2019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№3261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5 января 2017 года в газете "Жамбыл Тараз" №1)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"37 764 282" заменить цифрами "40 227 393";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"30 135 176" заменить цифрами "32 598 287";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"39 135 310" заменить цифрами "41 630 681";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"0" заменить цифрами "461 014";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строке "приобретение финансовых активов" цифры "0" заменить цифрами "461 014";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"-1 371 028" заменить цифрами "-1 864 302";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"1 371 028" заменить цифрами "1 864 302";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строке "используемые остатки бюджетных средств" цифры "0" заменить цифрами "493 274".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 Контроль за исполнением и публикацию на интернет-ресурсе данного решения возложить на постоянную комиссию городского маслихата по бюджету и социально-экономическому развитию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3. Настоящее решение вступает в силу с момента государственной регистрации в органах юстиции и вводится в действие с 1 января 2017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секретаря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Таразского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Таразского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Буркитбаева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Мадимаров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№15-3 от 22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№13-3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</w:t>
            </w:r>
          </w:p>
        </w:tc>
      </w:tr>
    </w:tbl>
    <w:bookmarkStart w:name="z2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Тараза на 2017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869"/>
        <w:gridCol w:w="508"/>
        <w:gridCol w:w="7367"/>
        <w:gridCol w:w="30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40227393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7323236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32598287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32598287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32598287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"/>
        <w:gridCol w:w="1160"/>
        <w:gridCol w:w="1161"/>
        <w:gridCol w:w="6294"/>
        <w:gridCol w:w="28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41630681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21368994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13023430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12483271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12859972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8107696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6329326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-1864302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