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c5c" w14:textId="0c35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Тараз №4 от 12 января 2017 года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27 сентября 2017 года № 675. Зарегистрировано Департаментом юстиции Жамбылской области 24 октября 2017 года № 3559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Тараз от 12 января 2017 года за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городе Тараз"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№3310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22 февраля 2017 года в газете "Жамбыл-Тараз" №8 (1348)) нижеследующие дополнения: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приложение указанного постановления нижеследующие дошкольные организации: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8"/>
        <w:gridCol w:w="1167"/>
        <w:gridCol w:w="553"/>
        <w:gridCol w:w="1781"/>
        <w:gridCol w:w="554"/>
        <w:gridCol w:w="554"/>
        <w:gridCol w:w="17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дошкольные организации (детский сад) </w:t>
            </w:r>
          </w:p>
          <w:bookmarkEnd w:id="4"/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№42 "Жулдыз" отдела образования акимата города Тараз"</w:t>
            </w:r>
          </w:p>
          <w:bookmarkEnd w:id="5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(детский сад)</w:t>
            </w:r>
          </w:p>
          <w:bookmarkEnd w:id="6"/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"Global Taraz" </w:t>
            </w:r>
          </w:p>
          <w:bookmarkEnd w:id="7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 "Школа гимназия-детский сад" "А-Status" Товарищества с ограниченной ответственностью "R-плюс" </w:t>
            </w:r>
          </w:p>
          <w:bookmarkEnd w:id="8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"Кайнар и С"</w:t>
            </w:r>
          </w:p>
          <w:bookmarkEnd w:id="9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"Мирас KZ-2030"</w:t>
            </w:r>
          </w:p>
          <w:bookmarkEnd w:id="10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Тараз Олжабай Кенжебека Мамашбаевича.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