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6a30" w14:textId="a0f6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2018 год</w:t>
      </w:r>
    </w:p>
    <w:p>
      <w:pPr>
        <w:spacing w:after="0"/>
        <w:ind w:left="0"/>
        <w:jc w:val="both"/>
      </w:pPr>
      <w:r>
        <w:rPr>
          <w:rFonts w:ascii="Times New Roman"/>
          <w:b w:val="false"/>
          <w:i w:val="false"/>
          <w:color w:val="000000"/>
          <w:sz w:val="28"/>
        </w:rPr>
        <w:t>Постановление акимата города Тараз Жамбылской области от 25 декабря 2017 года № 935. Зарегистрировано Департаментом юстиции Жамбылской области 16 января 2018 года № 3681.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7"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города Тараз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2018 год от списочной численности работников организации независимо от организационно-правовой формы и формы собственности по городу Тараз согласно </w:t>
      </w:r>
      <w:r>
        <w:rPr>
          <w:rFonts w:ascii="Times New Roman"/>
          <w:b w:val="false"/>
          <w:i w:val="false"/>
          <w:color w:val="000000"/>
          <w:sz w:val="28"/>
        </w:rPr>
        <w:t>приложений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города Тараз"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bookmarkEnd w:id="2"/>
    <w:bookmarkStart w:name="z10" w:id="3"/>
    <w:p>
      <w:pPr>
        <w:spacing w:after="0"/>
        <w:ind w:left="0"/>
        <w:jc w:val="both"/>
      </w:pPr>
      <w:r>
        <w:rPr>
          <w:rFonts w:ascii="Times New Roman"/>
          <w:b w:val="false"/>
          <w:i w:val="false"/>
          <w:color w:val="000000"/>
          <w:sz w:val="28"/>
        </w:rPr>
        <w:t xml:space="preserve">
      3. Коммунальному государственному учреждению "Отдел занятости и социальных программ акимата города Тараз" в установленном законодательством порядке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постановления в органах юстиции; </w:t>
      </w:r>
    </w:p>
    <w:bookmarkEnd w:id="4"/>
    <w:bookmarkStart w:name="z12" w:id="5"/>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постановления его направление на официальное опубликование; </w:t>
      </w:r>
    </w:p>
    <w:bookmarkEnd w:id="5"/>
    <w:bookmarkStart w:name="z13"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Тараз.</w:t>
      </w:r>
    </w:p>
    <w:bookmarkEnd w:id="6"/>
    <w:bookmarkStart w:name="z14" w:id="7"/>
    <w:p>
      <w:pPr>
        <w:spacing w:after="0"/>
        <w:ind w:left="0"/>
        <w:jc w:val="both"/>
      </w:pPr>
      <w:r>
        <w:rPr>
          <w:rFonts w:ascii="Times New Roman"/>
          <w:b w:val="false"/>
          <w:i w:val="false"/>
          <w:color w:val="000000"/>
          <w:sz w:val="28"/>
        </w:rPr>
        <w:t xml:space="preserve">
      4) принятие иных мер вытекающих из настоящего постановления. </w:t>
      </w:r>
    </w:p>
    <w:bookmarkEnd w:id="7"/>
    <w:bookmarkStart w:name="z15"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Ханалиева Жасулана Рахымбайевича.</w:t>
      </w:r>
    </w:p>
    <w:bookmarkEnd w:id="8"/>
    <w:bookmarkStart w:name="z16" w:id="9"/>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Тараз</w:t>
            </w:r>
            <w:r>
              <w:br/>
            </w:r>
            <w:r>
              <w:rPr>
                <w:rFonts w:ascii="Times New Roman"/>
                <w:b w:val="false"/>
                <w:i w:val="false"/>
                <w:color w:val="000000"/>
                <w:sz w:val="20"/>
              </w:rPr>
              <w:t>от 25 декабря 2017 года № 935</w:t>
            </w:r>
          </w:p>
        </w:tc>
      </w:tr>
    </w:tbl>
    <w:bookmarkStart w:name="z19" w:id="10"/>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213"/>
        <w:gridCol w:w="2705"/>
        <w:gridCol w:w="3134"/>
        <w:gridCol w:w="2300"/>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w:t>
            </w:r>
          </w:p>
          <w:bookmarkEnd w:id="11"/>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w:t>
            </w:r>
          </w:p>
          <w:bookmarkEnd w:id="12"/>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"Эльба"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2</w:t>
            </w:r>
          </w:p>
          <w:bookmarkEnd w:id="13"/>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школьно-студенческого питания"</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3</w:t>
            </w:r>
          </w:p>
          <w:bookmarkEnd w:id="14"/>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"Жасыл Ел-Тараз"</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4</w:t>
            </w:r>
          </w:p>
          <w:bookmarkEnd w:id="15"/>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"Бағыт-Тараз"</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5</w:t>
            </w:r>
          </w:p>
          <w:bookmarkEnd w:id="16"/>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металлургический завод"</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6</w:t>
            </w:r>
          </w:p>
          <w:bookmarkEnd w:id="17"/>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"Фабрика ПОШ-Тараз"</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w:t>
            </w:r>
          </w:p>
          <w:bookmarkEnd w:id="18"/>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Тараз</w:t>
            </w:r>
            <w:r>
              <w:br/>
            </w:r>
            <w:r>
              <w:rPr>
                <w:rFonts w:ascii="Times New Roman"/>
                <w:b w:val="false"/>
                <w:i w:val="false"/>
                <w:color w:val="000000"/>
                <w:sz w:val="20"/>
              </w:rPr>
              <w:t>от 25 декабря 2017 года № 935</w:t>
            </w:r>
          </w:p>
        </w:tc>
      </w:tr>
    </w:tbl>
    <w:bookmarkStart w:name="z31" w:id="19"/>
    <w:p>
      <w:pPr>
        <w:spacing w:after="0"/>
        <w:ind w:left="0"/>
        <w:jc w:val="left"/>
      </w:pPr>
      <w:r>
        <w:rPr>
          <w:rFonts w:ascii="Times New Roman"/>
          <w:b/>
          <w:i w:val="false"/>
          <w:color w:val="000000"/>
        </w:rPr>
        <w:t xml:space="preserve"> Квоты рабочих мест для трудоустройства лиц освобожденных из мест лишения свободы, лиц состоящих на учете службы пробации на 2018 год</w:t>
      </w:r>
    </w:p>
    <w:bookmarkEnd w:id="19"/>
    <w:p>
      <w:pPr>
        <w:spacing w:after="0"/>
        <w:ind w:left="0"/>
        <w:jc w:val="both"/>
      </w:pPr>
      <w:r>
        <w:rPr>
          <w:rFonts w:ascii="Times New Roman"/>
          <w:b w:val="false"/>
          <w:i w:val="false"/>
          <w:color w:val="ff0000"/>
          <w:sz w:val="28"/>
        </w:rPr>
        <w:t xml:space="preserve">
      Сноска. Приложение 2 – в редакции постановления акимата города Тараз Жамбылской области от 31.05.2018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666"/>
        <w:gridCol w:w="1576"/>
        <w:gridCol w:w="1984"/>
        <w:gridCol w:w="1115"/>
        <w:gridCol w:w="1985"/>
        <w:gridCol w:w="1116"/>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"Эльба"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"Жасыл Ел-Тараз"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"Бағыт-Тараз"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"Фабрика Пош-Тараз"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металлургический завод"</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"Жамбыл-Жылу"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"Тараз-су"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"Казфосфат"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"Таразэнергоцентр"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"Жамбылский завод металлоконструкций "Имсталькон"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"Арайстроймаркет-2003"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"ТаразКожОбувь"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"Жамбылская Государственная районная электрическая станция" имени Т.И.Батурова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"KATSA"</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"АулиеатаТрансПасс"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"ТаразПроммонтаж"</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"Жамбылхимстрой"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"ТаразҚұрылыс Инвест"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19</w:t>
            </w:r>
          </w:p>
          <w:bookmarkEnd w:id="20"/>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"ҒимаратТемірБетон"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20</w:t>
            </w:r>
          </w:p>
          <w:bookmarkEnd w:id="21"/>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 гипс"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21</w:t>
            </w:r>
          </w:p>
          <w:bookmarkEnd w:id="22"/>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22</w:t>
            </w:r>
          </w:p>
          <w:bookmarkEnd w:id="23"/>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Азия Құрлыс"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23</w:t>
            </w:r>
          </w:p>
          <w:bookmarkEnd w:id="24"/>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металлоконструкций и резервуаров"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24</w:t>
            </w:r>
          </w:p>
          <w:bookmarkEnd w:id="25"/>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ресоциализации лиц, оказавшихся в трудной жизненной ситуации" отдела занятости и социальных программ акимата города Тараз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