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3a8" w14:textId="2cb8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 марта 2017 года № 11-3. Зарегистрировано Департаментом юстиции Жамбылской области 13 марта 2017 года № 3345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 - Сельская новь" от 5 января 2016 года №3-4)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"10 315 603" заменить цифрами "10 329 379";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"1 338 364" заменить цифрами "1 253 364";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"8 936 488" заменить цифрами "9 035 264";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"10 315 603" заменить цифрами "10 460 464";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 -7 994" заменить цифрами "-139 079";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"7 994" заменить цифрами "139 079".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№11-2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2"/>
        <w:gridCol w:w="1216"/>
        <w:gridCol w:w="600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№11-2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аульным округам Байзакского района</w:t>
      </w:r>
    </w:p>
    <w:bookmarkEnd w:id="1"/>
    <w:bookmarkStart w:name="z2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018"/>
        <w:gridCol w:w="2401"/>
        <w:gridCol w:w="1940"/>
        <w:gridCol w:w="1294"/>
        <w:gridCol w:w="1786"/>
        <w:gridCol w:w="2125"/>
        <w:gridCol w:w="12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