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b659" w14:textId="6d4b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1 марта 2017 года № 84. Зарегистрировано Департаментом юстиции Жамбылской области 15 марта 2017 года № 3349. Утратило силу постановлением акимата Байзакского района Жамбылской области от 20 марта 2018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Байзакского района Жамбылской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Аппарату акима Байзакского района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Байзакского района;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Байзакского района от 12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"Ауыл жаңалығы - Сельская новь" от 9 апреля 2016 года № 38).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Б. Акбаева.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марта 2017 года № 84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 (далее – служащие корпуса "Б").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заместителей, для руководителей структурных подразделений аппарата акима района – руководителем аппарата акима района.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подразделение службы управления персоналом аппарата акима района.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для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бюджета, является руководитель аппарата акима района, за исключением заместителей акима района, руководителя аппарата акима района, акимов сел, сельских округов и руководителей районных исполнительных органов, финансируемых из местного бюджета, для которых председателем Комиссии является аким района.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подразделения службы управления персоналом аппарата акима района. Секретарь Комиссии по оценке не принимает участие в голосовании.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6"/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9"/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</w:t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8"/>
    <w:bookmarkStart w:name="z2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6708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86"/>
    <w:bookmarkStart w:name="z12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1"/>
    <w:bookmarkStart w:name="z12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3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</w:t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2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целевых показателей составляет не более четырех, из них не менее 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07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0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 органов, финансируемых из местного бюджета</w:t>
            </w:r>
          </w:p>
        </w:tc>
      </w:tr>
    </w:tbl>
    <w:bookmarkStart w:name="z2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9"/>
    <w:bookmarkStart w:name="z16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10"/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537"/>
        <w:gridCol w:w="1334"/>
        <w:gridCol w:w="1335"/>
        <w:gridCol w:w="767"/>
        <w:gridCol w:w="1350"/>
        <w:gridCol w:w="2342"/>
        <w:gridCol w:w="2342"/>
        <w:gridCol w:w="281"/>
        <w:gridCol w:w="84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2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8"/>
    <w:bookmarkStart w:name="z18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19"/>
    <w:bookmarkStart w:name="z18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Оценка выполнения индивидуального плана: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893"/>
        <w:gridCol w:w="2468"/>
        <w:gridCol w:w="514"/>
        <w:gridCol w:w="1636"/>
        <w:gridCol w:w="3260"/>
        <w:gridCol w:w="1449"/>
        <w:gridCol w:w="14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1"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2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21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9"/>
    <w:bookmarkStart w:name="z2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2803"/>
        <w:gridCol w:w="922"/>
        <w:gridCol w:w="7313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</w:t>
            </w:r>
          </w:p>
          <w:bookmarkEnd w:id="135"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инициалы, подпись)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  <w:bookmarkEnd w:id="136"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инициалы, подпись)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Комиссии:</w:t>
            </w:r>
          </w:p>
          <w:bookmarkEnd w:id="137"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инициалы, подпись)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