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1625" w14:textId="ec01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марта 2017 года № 12-5. Зарегистрировано Департаментом юстиции Жамбылской области 24 апреля 2017 года № 3402. Утратило силу решением Байзакского районного маслихата Жамбылской области от 16 марта 2018 № 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Байзакского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Байзакского района от 16 марта 2016 года № 52-12 "Об утверждении методики оценки деятельности административных государственных служащих корпуса "Б" аппарата маслихата Байзакского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"Ауыл жаналығы - Сельская новь" от 4 мая 2016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Байзакского районного маслихата И. Салимбаева.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№12-5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маслихата Байзакского района"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приказ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"Аппарата маслихата Байзакского района"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Байзакского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маслихата.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 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служащего корпуса "Б" составляется не позднее десятого января оцениваемого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 - портале государственных органов документы и мероприятия.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159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105(включительно) баллов – "удовлетворительно";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5118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0"/>
        <w:gridCol w:w="312"/>
        <w:gridCol w:w="10488"/>
      </w:tblGrid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где:</w:t>
            </w:r>
          </w:p>
          <w:bookmarkEnd w:id="73"/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</w:p>
          <w:bookmarkEnd w:id="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оценка;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</w:p>
          <w:bookmarkEnd w:id="7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значению "неудовлетворительно" (менее 80 баллов) присваиваются 2 балла; значению "удовлетворительно" (от 80 до 105 баллов) – 3 балла; значению "эффективно" (от 106 до 130 (включительно) баллов) – 4 балла; значению "превосходно" (свыше 130 баллов) – 5 баллов;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</w:p>
          <w:bookmarkEnd w:id="7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выполнения индивидуального плана работы (среднеарифметическое значение).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5"/>
        <w:gridCol w:w="1940"/>
        <w:gridCol w:w="3295"/>
      </w:tblGrid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менее 3 баллов</w:t>
            </w:r>
          </w:p>
          <w:bookmarkEnd w:id="78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3,9 баллов</w:t>
            </w:r>
          </w:p>
          <w:bookmarkEnd w:id="79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 до 4,9 баллов</w:t>
            </w:r>
          </w:p>
          <w:bookmarkEnd w:id="80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"эффективно";</w:t>
            </w:r>
          </w:p>
        </w:tc>
      </w:tr>
      <w:tr>
        <w:trPr>
          <w:trHeight w:val="30" w:hRule="atLeast"/>
        </w:trPr>
        <w:tc>
          <w:tcPr>
            <w:tcW w:w="7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баллов</w:t>
            </w:r>
          </w:p>
          <w:bookmarkEnd w:id="81"/>
        </w:tc>
        <w:tc>
          <w:tcPr>
            <w:tcW w:w="1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"превосходно".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Байзакского района</w:t>
            </w:r>
          </w:p>
        </w:tc>
      </w:tr>
    </w:tbl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</w:t>
      </w:r>
      <w:r>
        <w:rPr>
          <w:rFonts w:ascii="Times New Roman"/>
          <w:b w:val="false"/>
          <w:i/>
          <w:color w:val="000000"/>
          <w:sz w:val="28"/>
        </w:rPr>
        <w:t>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  <w:bookmarkEnd w:id="120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Байзакского района</w:t>
            </w:r>
          </w:p>
        </w:tc>
      </w:tr>
    </w:tbl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32"/>
        <w:gridCol w:w="6668"/>
      </w:tblGrid>
      <w:tr>
        <w:trPr>
          <w:trHeight w:val="30" w:hRule="atLeast"/>
        </w:trPr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1"/>
        </w:tc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Байзакского района</w:t>
            </w:r>
          </w:p>
        </w:tc>
      </w:tr>
    </w:tbl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2"/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  <w:bookmarkEnd w:id="142"/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Байзакского района</w:t>
            </w:r>
          </w:p>
        </w:tc>
      </w:tr>
    </w:tbl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