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ac3" w14:textId="c3f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17 апреля 2017 года № 13-2. Зарегистрировано Департаментом юстиции Жамбылской области 25 апреля 2017 года № 3407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 апреля 2017 года №10-4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21 декабря 2016 года №10-3 "О районном бюджете на 2017 – 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 - Сельская новь" от 5 января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"10 329 379" заменить цифрами "10 427 964";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"1 253 364" заменить цифрами "1 297 076";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"9 035 264" заменить цифрами "9 090 137";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"10 460 464" заменить цифрами "10 559 049".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5"/>
        <w:gridCol w:w="845"/>
        <w:gridCol w:w="7156"/>
        <w:gridCol w:w="2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45"/>
        <w:gridCol w:w="2"/>
        <w:gridCol w:w="945"/>
        <w:gridCol w:w="7408"/>
        <w:gridCol w:w="2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bookmarkEnd w:id="1"/>
    <w:bookmarkStart w:name="z2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617"/>
        <w:gridCol w:w="1677"/>
        <w:gridCol w:w="1174"/>
        <w:gridCol w:w="1216"/>
        <w:gridCol w:w="784"/>
        <w:gridCol w:w="1081"/>
        <w:gridCol w:w="1287"/>
        <w:gridCol w:w="784"/>
        <w:gridCol w:w="336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