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cab4" w14:textId="c7dc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Байзакского районного маслихата от 10 сентября 2013 года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30 июня 2017 года № 16-7. Зарегистрировано Департаментом юстиции Жамбылской области 14 июля 2017 года № 3488. Утратило силу решением Байзакского районного маслихата Жамбылской области от 23 октября 2017 года № 19-12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Байзакскому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"Ауыл жаңалығы – Сельская новь" от 9 октября 2013 года) следующие изменения: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Байзакскому району утвержденных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2013 года № 20-3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Байзакского района.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значение, и оказавшие влияние на ход истории Республики Казахстан;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постановлением акимата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месяц, определяемая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 исчисления совокупного дохода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в сфере социальной защиты населения, коммунальное государственное учреждение "Отдел занятости и социальных программ акимата Байзакского района", осуществляющий оказание социальной помощи;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– получатели), в случае наступления трудной жизненной ситуации, а также к памятным датам и праздничным дням.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Единовременная социальная помощь к памятным датам и праздничным дням предоставляется: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150 000 (сто пятьдесят тысяч) тенге;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30 000 (тридцать тысяч) тенге;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30 000 (тридцать тысяч) тенге;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15 000 (пятнадцать тысяч) тенге;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15 000 (пятнадцать тысяч) тенге.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февраля: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30 000 (тридцать тысяч) тенге;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15 000 (пятнадцать тысяч)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 26 апреля: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 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ликвидации последствий катастрофы на Чернобыльской атомной электростанции в 1988-1989 годах в размере 15 000 (пятнадцать тысяч).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29 августа: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социальная помощь по обращениям предоставляется: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гражданам (семьям), имеющим месячный среднедушевой доход, ниже 2 (двух) кратного прожиточного минимума освободившиеся из мест лишения свободы в размере 5 месячных расчетных показателей на основании справки об освобождении из мест лишения свободы;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периодическая (ежемесячно, в течение 12 месяцев) социальная помощь в размере прожиточного минимума предоставляется лицам, больным туберкулезом, продолжающим лечение в амбулаторных условиях со среднедушевым доходом в размере не превышающего 2 (двух) кратного прожиточного минимума. Социальная помощь назначается с месяца обращения, после возникновения права на помощь;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размер оказываемой социальной помощи в каждом отдельном случае определяет специальная комиссия в пределах от 25 000 (двадцать пять тысяч) тенге до 80 000 (восемьдесят тысяч) тенге.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помощи.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5"/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памятным датам и праздничным дням оказывается по спискам, утверждаемому акиматом Байзакского района по представлению уполномоченной организации без истребования заявлений от получателей.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 11. Документы представляются в подлинниках и копиях для сверки, после чего подлинники документов возвращаются заявителю.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направляет их в уполномоченный орган или акиму сельского округа.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оказании, либо отказе в оказании социальной помощи в течении двадцати рабочих дней со дня принятия документов от заявителя или акима поселка, села, сельского округа.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письменно уведомляет заявителя о принятом решении (в случае отказа - с указанием основания) в течении трех рабочих дней со дня принятия решения.</w:t>
      </w:r>
    </w:p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одному из установленных оснований социальная помощь в течении одного календарного года повторно не оказывается.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Отказ в оказании социальной помощи осуществляется в случаях: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одного раза.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54"/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</w:t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Излишне выплаченные суммы подлежат возврату в добровольном или </w:t>
      </w:r>
      <w:r>
        <w:rPr>
          <w:rFonts w:ascii="Times New Roman"/>
          <w:b w:val="false"/>
          <w:i w:val="false"/>
          <w:color w:val="000000"/>
          <w:sz w:val="28"/>
        </w:rPr>
        <w:t>ином установленном законодательством Республики Казахстан порядке.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