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a4c0" w14:textId="abfa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2017 год в Жамбылском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29 марта 2017 года № 145. Зарегистрировано Департаментом юстиции Жамбылской области 21 апреля 2017 года № 3393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от 27 июля 2007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2017 год в Жамбылском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Жамбылского района Наймановой Умит Капановне.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2017 года №145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государственного образовательного заказа на дошкольное воспитание и обучение, размера подущевого финансирования и родительской платы на 2017 год Жамбылского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7"/>
        <w:gridCol w:w="1504"/>
        <w:gridCol w:w="1410"/>
        <w:gridCol w:w="1659"/>
        <w:gridCol w:w="3371"/>
        <w:gridCol w:w="1566"/>
        <w:gridCol w:w="1103"/>
      </w:tblGrid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Госсударственный образовательный заказ, (мест)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финансируемых по программе "Реализация государственного образовательного заказа в дошкольных организациях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финансируемых по программе "Обеспечение деятельности организаций дошкольного воспитания и обучения"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по программе "Реализация государственного образовательного заказа в дошкольных организациях образования"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финансирование из программы "Обеспечение деятельности организаций дошкольного воспитания и обучения" детским садам и миницентрам финансируемых по программе "Реализация государственного образовательного заказа в дошкольных организациях образования"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по программе "Обеспечение деятельности организаций дошкольного воспитания и обучения"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дошкольные организации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Пришкольный миницентр "Балдырган" средней школы 30 Лет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Пришкольный миницентр "Балдаурен" средней школы имени В.Чкалова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Пришкольный миницентр "Мейірім" средней школы имени Б.Тайшапова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Пришкольный миницентр "Куншуак" средней школы Жасоркен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Пришкольный миницентр "Ботакан" средней школы имени Айтиева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Пришкольный миницентр "Куншуак" средней школы имени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Пришкольный миницентр "Акерке" средней школы Гродекова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Пришкольный миницентр "Еркетай" средней школы имени Исмайлова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Пришкольный миницентр средней школы Бирлесу-Енбек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Пришкольный миницентр "Балдаурен" средней школы Ильич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Пришкольный миницентр "Ботакан" средней школы Октябрь-Жемис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Пришкольный миницентр "Балапан" средней школы имени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Пришкольный миницентр "Балапан" средней школы имени А.Тарази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Пришкольный миницентр "Балбөбек" начальной школы Шайдана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Пришкольный миницентр "Балауса" начальной школы Коныртобе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Пришкольный миницентр "Карлыгаш" средней школы имени Толеби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Пришкольный миницентр "Байшешек" средней школы имени Ю.Гагарина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Пришкольный миницентр "Талшын" средней школы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Пришкольный миницентр "Айару" средней школы имени М. Ауэзова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дошкольные организации (детский сад)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Сауле" отдела образования акимата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Балауса" отдела образования акимата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Балдаурен" отдела образования акимата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Жанибек" отдела образования акимата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Жауказын" отдела образования акимата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Жулдыз" отдела образования акимата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Айголек" отдела образования акимата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Акбота" отдела образования акимата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Жас-Канат" отдела образования акимата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Балапан" отдела образования акимата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Ертостик" отдела образования акимат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Карлыгаш" отдела образования акимата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Балдырган" отдела образования акимата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Гулдер" отдела образования акимата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Нуршуак" отдела образования акимата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Болашак" отдела образования акимата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дошкольные организации (детский сад)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"Нур-Алим"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"Султан"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