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126f2" w14:textId="38126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23 декабря 2016 года № 7-2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12 апреля 2017 года № 11-2. Зарегистрировано Департаментом юстиции Жамбылской области 21 апреля 2017 года № 3400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решения Жамбылского областного маслихата № 10-4 от 03 апреля 2017 года "О внесении изменений в решение Жамбылского областного маслихата от 09 декабря 2016 года № 7-3 "Об областном бюджете на 2017-2019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3376</w:t>
      </w:r>
      <w:r>
        <w:rPr>
          <w:rFonts w:ascii="Times New Roman"/>
          <w:b w:val="false"/>
          <w:i w:val="false"/>
          <w:color w:val="000000"/>
          <w:sz w:val="28"/>
        </w:rPr>
        <w:t xml:space="preserve">)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решение Жамбылского районного маслихата от 23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7-2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2017-2019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3266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"Шұғыла-Радуга" от 6 и 11 января 2017 года) следующие изменения: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"9 657 761" заменить цифрами "9 813 963";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"1 421 915" заменить цифрами "1 444 915";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"8 197 761" заменить цифрами "8 330 963";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"9 844 242" заменить цифрами "10 000 444";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русском языке цифры "2016" заменить на цифры "2017", текст на государственном языке не меняется;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"21 318" заменить цифрами "26 318";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Контроль за исполнением данного решения и публикацию на интернет-ресурсе возложить на постоянную комиссию районного маслихата по вопросам социально-экономического развития территории, по бюджету и местным налогам.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органах юстиции и вводится в действие с 1 января 2017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Ергазиева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11-2 от 12 апреля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7-2 от 23 декабря 2016 года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2017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"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9 813 963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1 444 915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677 124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596 024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республиканской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8 330 963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8 330 963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8 330 963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1198"/>
        <w:gridCol w:w="1198"/>
        <w:gridCol w:w="5932"/>
        <w:gridCol w:w="30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год, тыс. тенге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10 000 444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676 313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114 226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425 346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392 261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5 676 543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277 855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277 855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633 607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633 607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4 352 330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4 262 979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109 480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109 480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260 207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707 936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570 296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227 394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1 640 194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160 075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160 075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694 203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166 091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501 866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103 092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103 092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508 850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508 850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114 043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67 225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7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403 589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148 081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148 081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88 467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218845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372 439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162 558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162 558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209 881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184 504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98 959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'Возврат неиспользованных (недоиспользованных) целевых трансфертов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105 524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"/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"/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2827"/>
        <w:gridCol w:w="1822"/>
        <w:gridCol w:w="5428"/>
        <w:gridCol w:w="18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"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активами: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"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"/>
        <w:gridCol w:w="329"/>
        <w:gridCol w:w="329"/>
        <w:gridCol w:w="5108"/>
        <w:gridCol w:w="62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"/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-201753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4"/>
        <w:gridCol w:w="2124"/>
        <w:gridCol w:w="2124"/>
        <w:gridCol w:w="2689"/>
        <w:gridCol w:w="37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"/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2"/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3"/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11 689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11 689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11 689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4"/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11-2 от 12 апреля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7-2 от 23 декабря 2016 года</w:t>
            </w:r>
          </w:p>
        </w:tc>
      </w:tr>
    </w:tbl>
    <w:bookmarkStart w:name="z27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аульных округов на 2017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534"/>
        <w:gridCol w:w="1837"/>
        <w:gridCol w:w="1345"/>
        <w:gridCol w:w="995"/>
        <w:gridCol w:w="1139"/>
        <w:gridCol w:w="975"/>
        <w:gridCol w:w="996"/>
        <w:gridCol w:w="2083"/>
        <w:gridCol w:w="1022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6"/>
        </w:tc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программ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"Организация бесплатного подвоза учащихся до школы и обратно в сельской местности"</w:t>
            </w:r>
          </w:p>
        </w:tc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населен-ных пунктов"</w:t>
            </w:r>
          </w:p>
        </w:tc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озелене-ние населен-ных пунктов"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"Организация водоснабжения населенных пунктов "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государствен-ных органов"</w:t>
            </w:r>
          </w:p>
        </w:tc>
        <w:tc>
          <w:tcPr>
            <w:tcW w:w="2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развития регионов до 2020 года"</w:t>
            </w:r>
          </w:p>
        </w:tc>
        <w:tc>
          <w:tcPr>
            <w:tcW w:w="1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 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Ассинского аульного округа"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Айшабибинского аульного округа"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Акбастауского аульного округа"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Акбулымского аульного округа"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9 708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1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Бесагашского аульного округа"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2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Гродиковского аульного округа"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24 027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3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Жамбылского аульного округа"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4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Каройского аульного округа"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5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Кзылкайнарского аульного округа"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6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Каратюбинского аульного округа"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9 618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7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Каракемирского аульного округа"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8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Колькайнарского аульного округа"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9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Ерназарского аульного округа"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0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Орнекского аульного округа"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1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Пионерского аульного округа"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2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Полаткосщинского аульного округа"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24 396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3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Тогызтарауского аульного округа"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392 261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103 092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33 085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