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07a6" w14:textId="ba10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23 декабря 2016 года № 7-2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16 августа 2017 года № 16-2. Зарегистрировано Департаментом юстиции Жамбылской области 22 августа 2017 года № 3507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13-5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03 августа 2017 года "О внесении изменений в решение Жамбылского областного маслихата от 09 декабря 2016 года № 7-3 "Об областном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3499</w:t>
      </w:r>
      <w:r>
        <w:rPr>
          <w:rFonts w:ascii="Times New Roman"/>
          <w:b w:val="false"/>
          <w:i w:val="false"/>
          <w:color w:val="000000"/>
          <w:sz w:val="28"/>
        </w:rPr>
        <w:t xml:space="preserve">)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3266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"Шұғыла-Радуга" от 6 и 11 января 2017 года) следующие изменения: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"9 874 494" заменить цифрами "9 896 486";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"1 486 215" заменить цифрами "1 499 215";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"8 321 494" заменить цифрами "8 330 486";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"10 060 975" заменить цифрами "10 082 967";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"26 318" заменить цифрами "26 818".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Аширов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16-2 от 16 августа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7-2 от 23 декабря 2016 года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9896486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8330486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8330486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год, тыс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10082967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5770423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'Возврат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503"/>
        <w:gridCol w:w="503"/>
        <w:gridCol w:w="2287"/>
        <w:gridCol w:w="73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8"/>
        </w:tc>
        <w:tc>
          <w:tcPr>
            <w:tcW w:w="7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2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7"/>
        <w:gridCol w:w="526"/>
        <w:gridCol w:w="526"/>
        <w:gridCol w:w="7128"/>
        <w:gridCol w:w="23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8"/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989"/>
        <w:gridCol w:w="1926"/>
        <w:gridCol w:w="4068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3"/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310"/>
        <w:gridCol w:w="310"/>
        <w:gridCol w:w="4814"/>
        <w:gridCol w:w="5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9"/>
        </w:tc>
        <w:tc>
          <w:tcPr>
            <w:tcW w:w="5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-201753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124"/>
        <w:gridCol w:w="2124"/>
        <w:gridCol w:w="2689"/>
        <w:gridCol w:w="37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4"/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7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0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4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16-2 от 16 августа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7-2 от 23 декабря 2016 года</w:t>
            </w:r>
          </w:p>
        </w:tc>
      </w:tr>
    </w:tbl>
    <w:bookmarkStart w:name="z28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округов на 2017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78"/>
        <w:gridCol w:w="1651"/>
        <w:gridCol w:w="1208"/>
        <w:gridCol w:w="821"/>
        <w:gridCol w:w="950"/>
        <w:gridCol w:w="1430"/>
        <w:gridCol w:w="908"/>
        <w:gridCol w:w="814"/>
        <w:gridCol w:w="1855"/>
        <w:gridCol w:w="91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6"/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программ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озелене-ние населенных пунктов"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 "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Ассинского аульного округа"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9"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Айшабибинского аульного округа"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0"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Акбастауского аульного округа"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1"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Акбулымского аульного округа"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2"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Бесагашского аульного округа"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3"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Гродиковского аульного округа"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4"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Жамбылского аульного округа"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5"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Каройского аульного округа"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76"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Кзылкайнарского аульного округа"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7"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Каратюбинского аульного округа"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8"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Каракемирского аульного округа"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9"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Колькайнарского аульного округа"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0"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Ерназарского аульного округа"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1"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Орнекского аульного округа"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2"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Пионерского аульного округа"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3"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Полаткосщинского аульного округа"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4"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Тогызтарауского аульного округа"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405191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