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bfca" w14:textId="b9bb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государственных служащих аппаратов акима района, сельских округов и районных исполнительных органов, финансируемых из местного бюджета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4 сентября 2017 года № 424. Зарегистрировано Департаментом юстиции Жамбылской области 25 сентября 2017 года № 3530. Утратило силу постановлением акимата Жамбылского района Жамбылской области от 9 сентября 2020 года №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Жамбылского района Жамбылской области от 09.09.2020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 статьи 30 Закона Республики Казахстан от 23 ноября 2015 года "О государственной службе Республики Казахстан", акимат Жамбылского района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 выдачи служебного удостоверения государственных служащих аппаратов акима района, сельских округов и районных исполнительных органов,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государственных служащих аппаратов акима района, сельских округов и районных исполнительных органов,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Жамбылского района А. Бекбосын.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 " сентября 2017 года № 424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государственных служащих аппаратов акима района, сельских округов и районных исполнительных органов, финансируемых из местного бюджета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 Правила выдачи служебного удостоверения государственных служащих аппаратов акима района, сельских округов и районных исполнительных органов, финансируемых из местного бюджета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 статьи 30 Закона Республики Казахстан от 23 ноября 2015 года "О государственной службе Республики Казахстан" и определяют порядок выдачи служебного удостоверения государственных служащих аппаратов акима района, сельских округов и районных исполнительных органов, финансируемых из местного бюджета.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соответствует описанию, утвержденному настоящим постановлением.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подписью акима Жамбылского района - государственным служащим аппарата акима, первым руководителям районных исполнительных органов, финансируемых из местного бюджета и акимов сельских округов. 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подписью первых руководителей исполнительных органов Жамбылского района - государственным служащим районных исполнительных органов, финансируемых из местного бюджета Жамбылского района.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подписью акимов сельских округов - государственным служащим аппаратов акимов сельских округов.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Служебные удостоверения выдаются сотрудникам при назначении на должность, изменении должности, по истечении срока, утере, а также порче, ранее выданного удостоверения.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полученное служебное удостоверение сотрудники расписываются в журнале учета выдачи служебного удостоверения государственных служащих аппаратов акима района, сельских округов и районных исполнительных органов, финансируемых из местного бюджета (далее–журнал учета),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Правилу.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Служебные удостоверения и журнал учета хранятся в сейфе Служб управления персоналом аппарата акима Жамбылского района (далее - Служба управления персоналом).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порядке его хранения.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служебного удостоверения,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 сотрудниками Служб управления персоналом, ответственными за выдачу служебного удостоверения.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Ежегодно, по состоянию на 1 января, Службами управления персоналом проводится сверка соответствия служебных удостоверений их учетным данным.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Учет выдачи и возврата служебных удостоверений осуществляется в журналах учета выдачи и возврата служебных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порядком заполнения, оформления, учета, выдачи, хранения и уничтожения служебных удостоверений осуществляют ответственные сотрудники службы управления персоналом.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утраты или порчи служебного удостоверения, его владелец незамедлительно извещает в письменной (произвольной) форме Службу управления персоналом, подает объявление в средства массовой информации о недействительности утерянного удостоверения.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факту утраты, порчи служебного удостоверения, произошедшего в результате недобросовестного его хранения, а также передачи его другим лицам или использования служебного удостоверения не по назначению, службой управления персоналом в установленном порядке рассматривается необходимость проведения служебного расследования.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увольнении сотрудник сдает служебное удостоверение в Службу управления персоналом.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обходном листе при сдаче удостоверения ставится роспись лица, ответственного за выдачу служебного удостоверения.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Служебные удостоверения, сданные сотрудниками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аппаратов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9"/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и возврата служебных удостоверений государственных служащих аппаратов акима района, сельских округов и районных исполнительных органов, финансируемых из местного бюджета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2161"/>
        <w:gridCol w:w="547"/>
        <w:gridCol w:w="758"/>
        <w:gridCol w:w="547"/>
        <w:gridCol w:w="969"/>
        <w:gridCol w:w="4482"/>
        <w:gridCol w:w="2163"/>
        <w:gridCol w:w="337"/>
      </w:tblGrid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 (назначение, изменение должности, истечение срока, увольнение, утеря)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и возврата служебных удостоверений государственных служащих аппаратов акима района, сельских округов и районных исполнительных органов, финансируемых из местного бюджета должен быть прошнурован, пронумерован и заверяется печатью учреждения.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"04" сентября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424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государственных служащих аппаратов акима района, сельских округов и районных исполнительных органов, финансируемых из местного бюджета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экокожи или кожзаменителя высокого качества голубого цвета, размером 19 сантиметр х 6,5 сантиметр (в развернутом состоянии).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служебного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 УДОСТОВЕРЕНИЕ".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внутренней стороне служебного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официальное название государственного органа.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стороне: фотография (анфас, цветная) размером 3 х 4 сантиметр, в центре основной стороны располагаются номер удостоверения и надпись "Куәлік", под номером построчно указываются фамилия, имя, отчество (при его наличии), должность, наименование структурного подразделения на государственном языке.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стороне: изображение Государственного Герба Республики Казахстан, под Гербом надпись лазурного цвета "Қазақстан" и соответствующий текст на русском языке. Ниже указывается дата выдачи и срок действия удостоверения (выдается сроком на два года).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Служебные удостоверения заверяются подписью соответствующего руководства и скрепляются оттиском гербовой печати.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