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87b4" w14:textId="99c8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Жамбылского района от 23 июля 2015 года №471 "Об утверждении Методики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26 сентября 2017 года № 474. Зарегистрировано Департаментом юстиции Жамбылской области 17 октября 2017 года № 3546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Жамбылского района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№2733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августа 2015 года в газете "Шұғыла-Радуга" №98).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А.Бекбосын.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