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db502" w14:textId="d5db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23 декабря 2016 года №7-2 "О районном бюджете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18 октября 2017 года № 18-2. Зарегистрировано Департаментом юстиции Жамбылской области 19 октября 2017 года № 3555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 Примечание РЦПИ.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Жамбылского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№15-5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06 октября 2017 года "О внесении изменений в решение Жамбылского областного маслихата от 09 декабря 2016 года №7-3 "Об областном бюджете на 2017-2019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№3544</w:t>
      </w:r>
      <w:r>
        <w:rPr>
          <w:rFonts w:ascii="Times New Roman"/>
          <w:b w:val="false"/>
          <w:i w:val="false"/>
          <w:color w:val="000000"/>
          <w:sz w:val="28"/>
        </w:rPr>
        <w:t xml:space="preserve">)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от 23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№3266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"Шұғыла-Радуга" от 6 и 11 января 2017 года)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"9 896 486" заменить цифрами "10 227 490";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"1 499 215" заменить цифрами "1 744 985";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"6 785" заменить цифрами "10 185";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"60 000" заменить цифрами "110 830";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"8 330 486" заменить цифрами "8 361 490";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"10 082 967" заменить цифрами "10 413 971";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резерв местного исполнительного органа района на 2016 год в размере – 16 318 тысяч тенге" изложить в новой редакции "Утвердить резерв местного исполнительного органа района на 2017 год в размере – 26 086 тысяч тенге".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решения и публикацию на интернет-ресурсе возложить на постоянную комиссию районного маслихата по вопросам социально-экономического развития территории, по бюджету и местным налогам.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2017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Бегалиев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№18-2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октября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№7-2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года 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2017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"/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10 227 490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1 744 985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902 785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770 785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8 361 490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8 361 490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8 361 490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30"/>
        <w:gridCol w:w="1230"/>
        <w:gridCol w:w="6089"/>
        <w:gridCol w:w="2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год, сумма, тысяч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10413971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6005890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4603682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4512490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'Возврат неиспользованных (недоиспользованных) целевых трансфертов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554"/>
        <w:gridCol w:w="554"/>
        <w:gridCol w:w="2523"/>
        <w:gridCol w:w="81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"/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"/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583"/>
        <w:gridCol w:w="583"/>
        <w:gridCol w:w="7899"/>
        <w:gridCol w:w="26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"/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активами: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3244"/>
        <w:gridCol w:w="2090"/>
        <w:gridCol w:w="4416"/>
        <w:gridCol w:w="20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"/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7"/>
        <w:gridCol w:w="1948"/>
        <w:gridCol w:w="3148"/>
        <w:gridCol w:w="38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1"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-201753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"/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4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"/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№18-2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октября 2017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за №7-2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года </w:t>
            </w:r>
          </w:p>
        </w:tc>
      </w:tr>
    </w:tbl>
    <w:bookmarkStart w:name="z28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округов на 2017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279"/>
        <w:gridCol w:w="1541"/>
        <w:gridCol w:w="1131"/>
        <w:gridCol w:w="770"/>
        <w:gridCol w:w="770"/>
        <w:gridCol w:w="822"/>
        <w:gridCol w:w="1334"/>
        <w:gridCol w:w="908"/>
        <w:gridCol w:w="775"/>
        <w:gridCol w:w="1688"/>
        <w:gridCol w:w="908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7"/>
        </w:tc>
        <w:tc>
          <w:tcPr>
            <w:tcW w:w="1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"Организация водоснабжения населенных пунктов "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развития регионов до 2020 года"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Ассинского аульного округа"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Айшабибинского аульного округа"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0"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Акбастауского аульного округа"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Акбулымского аульного округа"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"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Бесагашского аульного округа"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3"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Гродиковского аульного округа"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4"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Жамбылского аульного округа"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5"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Каройского аульного округа"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6"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Кзылкайнарского аульного округа"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7"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Каратюбинского аульного округа"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8"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Каракемирского аульного округа"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9"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Колькайнарского аульного округа"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0"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Ерназарского аульного округа"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1"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Орнекского аульного округа"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2"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Пионерского аульного округа"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3"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Полаткосщинского аульного округа"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4"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Тогызтарауского аульного округа"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405079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102572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23548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