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71a4" w14:textId="b447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Жамбылского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25 декабря 2017 года № 22-2. Зарегистрировано Департаментом юстиции Жамбылской области 27 декабря 2017 года № 3656.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и в заголовке слова "аульных", "аульному" заменены словами "сельских", "сельскому" решением Жамбылского районного маслихата Жамбылской области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разрезе каждого сельского округа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216 592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30 231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9 366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9 366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176 995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216 592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126 218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13 368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8 097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8 097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104 753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126 218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45 035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3 235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3 235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37 961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45 035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58 803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7 988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1 740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49 075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58 803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137 234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8 921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496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127 817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137 234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88 198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13 102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74 923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88 198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167 334 тысяч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15 289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11 005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11 005 тысяч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141 040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167 334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44 554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10 895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7 813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7 813 тысяч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25 846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44 554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81 247 тысяч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8 012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3 556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69 679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81 247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118 705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11 960 тысяч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6 243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6 243 тысяч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100 502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118 705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70 132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5 029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2 704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2 704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62 399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70 132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76 133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6 742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303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303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69 088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76 133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96 466 тысяч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3 799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317 тысяч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92 350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96 466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82 266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3 820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1 037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1 037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77 409 тысяч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82 266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152 469 тысяч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29 014 тысяч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6 081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6 081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117 374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152 469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14.09.2018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2018 год предусмотреть средства на выплату надбавки к заработной плате специалистам государственных учреждений и организации социального обеспечения, образования, культуры, спорта и ветеринарии финансируемые из местного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установить на 2018-2020 года повышенные ставки земельного налога на 50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исключением земель, выделенных (отведенных) под автостоянки (паркинги), автозаправочные станции и занятых под казино.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бюджете сельскому округов на 2018 год учесть предусмотренные суммы трансфертов из средств районного бюджета.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резерв местного исполнительного органа сельских округов на 2018 год в размере - 0 тысяч тенге в том числе: 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Ассинский сельский округ – 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Айшабибинский сельский округ – 0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Акбастауский сельский округ – 0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Акбулымский сельский округ – 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Гродиковский сельский округ – 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Каройский сельский округ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Кызылкайнарский сельский округ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Каратобинский сельский округ – 0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0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Колькайнарский сельский округ – 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Орнекский сельский округ – 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Пионерский сельский округ – 0 тысяч тенге;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Полаткощинский сельский округ – 0 тысяч тенге.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2018 года.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22-2 от "25" декабря 2017 года</w:t>
            </w:r>
          </w:p>
        </w:tc>
      </w:tr>
    </w:tbl>
    <w:bookmarkStart w:name="z30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2018 год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2019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5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0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3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3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2020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3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0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3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6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22-2 от "25" декабря 2017 года</w:t>
            </w:r>
          </w:p>
        </w:tc>
      </w:tr>
    </w:tbl>
    <w:bookmarkStart w:name="z64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2018 год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6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6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9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72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2020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9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9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2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22-2 от "25" декабря 2017 года</w:t>
            </w:r>
          </w:p>
        </w:tc>
      </w:tr>
    </w:tbl>
    <w:bookmarkStart w:name="z88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2018 год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2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1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4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967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2020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4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3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6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№22-2 от "25" декабря 2017 года</w:t>
            </w:r>
          </w:p>
        </w:tc>
      </w:tr>
    </w:tbl>
    <w:bookmarkStart w:name="z38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Акбулымского сельского округа на 2018 год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1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6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6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9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1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2020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9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9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2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№22-2 от "25" декабря 2017 года</w:t>
            </w:r>
          </w:p>
        </w:tc>
      </w:tr>
    </w:tbl>
    <w:bookmarkStart w:name="z1379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2018 год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2"/>
        <w:gridCol w:w="1394"/>
        <w:gridCol w:w="5989"/>
        <w:gridCol w:w="24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2"/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61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2020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5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5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8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22-2 от "25" декабря 2017 года</w:t>
            </w:r>
          </w:p>
        </w:tc>
      </w:tr>
    </w:tbl>
    <w:bookmarkStart w:name="z565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Гродиковского сельского округа на 2018 год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8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2403"/>
        <w:gridCol w:w="2403"/>
        <w:gridCol w:w="4584"/>
        <w:gridCol w:w="11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2"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3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4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5"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6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7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8"/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9"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0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1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2"/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98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2020 год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9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8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1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№22-2 от "25" декабря 2017 года</w:t>
            </w:r>
          </w:p>
        </w:tc>
      </w:tr>
    </w:tbl>
    <w:bookmarkStart w:name="z1861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1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1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4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43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4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4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7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№22-2 от "25" декабря 2017 года</w:t>
            </w:r>
          </w:p>
        </w:tc>
      </w:tr>
    </w:tbl>
    <w:bookmarkStart w:name="z2107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2018 год 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7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7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0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189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0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0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3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22-2 от "25" декабря 2017 года</w:t>
            </w:r>
          </w:p>
        </w:tc>
      </w:tr>
    </w:tbl>
    <w:bookmarkStart w:name="z831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Кызылкайнарского сельского округа на 2018 год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3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2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5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433" w:id="6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2020 год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5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4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9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7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22-2 от "25" декабря 2017 года</w:t>
            </w:r>
          </w:p>
        </w:tc>
      </w:tr>
    </w:tbl>
    <w:bookmarkStart w:name="z2597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2018 год</w:t>
      </w:r>
    </w:p>
    <w:bookmarkEnd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7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7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0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678"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bookmarkEnd w:id="7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9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3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9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2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22-2 от "25"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1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0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3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2924" w:id="7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2020 год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3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2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5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22-2 от "25" декабря 2017 года</w:t>
            </w:r>
          </w:p>
        </w:tc>
      </w:tr>
    </w:tbl>
    <w:bookmarkStart w:name="z1099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Колькайнарского сельского округа на 2018 год</w:t>
      </w:r>
    </w:p>
    <w:bookmarkEnd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5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9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5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8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174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2020 год</w:t>
      </w:r>
    </w:p>
    <w:bookmarkEnd w:id="8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8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5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8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1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3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№22-2 от "25" декабря 2017 года</w:t>
            </w:r>
          </w:p>
        </w:tc>
      </w:tr>
    </w:tbl>
    <w:bookmarkStart w:name="z3344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2018 год</w:t>
      </w:r>
    </w:p>
    <w:bookmarkEnd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1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4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1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4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427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2020 год</w:t>
      </w:r>
    </w:p>
    <w:bookmarkEnd w:id="8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4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8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4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7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8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№22-2 от "25" декабря 2017 года</w:t>
            </w:r>
          </w:p>
        </w:tc>
      </w:tr>
    </w:tbl>
    <w:bookmarkStart w:name="z3593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2018 год</w:t>
      </w:r>
    </w:p>
    <w:bookmarkEnd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7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7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0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0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74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9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0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7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0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2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2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3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2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22-2 от "25" декабря 2017 года</w:t>
            </w:r>
          </w:p>
        </w:tc>
      </w:tr>
    </w:tbl>
    <w:bookmarkStart w:name="z1368" w:id="9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Полаткощинского сельского округа на 2018 год</w:t>
      </w:r>
    </w:p>
    <w:bookmarkEnd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с изменениями, внесенными решениями Жамбылского районного маслихата Жамбылской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29.05.2018 </w:t>
      </w:r>
      <w:r>
        <w:rPr>
          <w:rFonts w:ascii="Times New Roman"/>
          <w:b w:val="false"/>
          <w:i w:val="false"/>
          <w:color w:val="ff0000"/>
          <w:sz w:val="28"/>
        </w:rPr>
        <w:t>№ 27-5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14.09.2018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30.11.2018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3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2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3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3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8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9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2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4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5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4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4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15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2020 год</w:t>
      </w:r>
    </w:p>
    <w:bookmarkEnd w:id="9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0"/>
        <w:gridCol w:w="2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5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5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5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0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1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1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3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4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6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6"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67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22-2 от "25" декабря 2017 года</w:t>
            </w:r>
          </w:p>
        </w:tc>
      </w:tr>
    </w:tbl>
    <w:bookmarkStart w:name="z3995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2018 год</w:t>
      </w:r>
    </w:p>
    <w:bookmarkEnd w:id="9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1"/>
        <w:gridCol w:w="3571"/>
        <w:gridCol w:w="3572"/>
        <w:gridCol w:w="15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2"/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3"/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